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3338" w14:textId="cb63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қаласындағы және Қызылсай, Теңге, Рахат ауылдарындағы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28 желтоқсандағы № 8/91 шешімі. Маңғыстау облысы Әділет департаментінде 2024 жылғы 9 қаңтарда № 4665-12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Заңының 6 бабы 1 тармағының 13) тармақшасына сәйкес,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қаласындағы және Қызылсай, Теңге, Рахат ауылдарындағы бағалау аймақтарының шекаралары және жер учаскелері үшін төлемақының базалық ставкаларына түзету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комитетінің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департаменті"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8/91 шешіміне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қаласындағы және Қызылсай, Теңге, Рахат ауылдарындағы бағалау аймақтарының шекаралары және жер учаскелері үшін төлемақының базалық ставкаларына түзету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аймақтарының шекаралары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оңтүстік-шығыс бөлігі ("Шаңырақ", "Шұғыла", "Самал", "ЗА", "Көктем", "Өркен", "Мұнайлы", "Рауан" шағын аудандары)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орталық бөлігі (өнеркәсіптік аймақ, соның ішінде өндірістік объектілердің жерлері)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оңтүстік-шығыс бөлігі ("Арай", "Мамыр", "Бостандық", "Ақбұлақ", "Астана", "Бәйтерек" шағын аудандары)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оңтүстік бөлігі (индустриялық аймақ жерлері және "Жетібай-Жаңаөзен-Фетисов-Түрікменстан Республикасының шекарасы (Түрікменбашыға)" автомобиль жолына екі жағынан iргелес жатқан 500 метр жол бойындағы белдеулер)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шығыс, солтүстік және батыс бөліктері (ауыл шаруашылығы мақсатындағы және өзге де пайдалану режиміндегі жерлер)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Қызылсай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ауылының солтүстік және батыс бөліктері (тұрғын, әлеуметтік, коммерциялық аймақтар және өнеркәсіптік және резервтік аймақтарының бөліктері)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ауылының орталық бөлігі (өнеркәсіптік аймақ жерлері)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ауылының солтүстік-шығыс және оңтүстік бөліктері (ауыл шаруашылығы мақсатындағы және өзге де пайдалану режиміндегі жерлер)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Теңге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ауылының солтүстік-шығыс бөлігі (селитебтік аймақ жерлері (тұрғын аймағы)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ауылының солтүстік-шығыс бөлігі (өнеркәсіптік аймақ, соның ішінде өндірістік объектілердің жерлері, аймақтың шекарасы "Жаңаөзен-Жетыбай-Ақтау" магистральдық газ құбырының бойымен "Жетібай-Жаңаөзен-Фетисов-Түрікменстан Республикасының шекарасы (Түрікменбашыға)" автомобиль жолының екі жағынан iргелес жатқан 500 метр жол бойындағы белдеуге дейін өтеді)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ауылының батыс, шығыс, оңтүстік және орталық бөліктері (ауыл шаруашылығы мақсатындағы және өзге де пайдалану режиміндегі жерлер)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Рахат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ауылының орталық, солтүстік бөліктері (тұрғын, әлеуметтік, коммерциялық аймақтар және өнеркәсіптік аймақ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ауылының солтүстік, шығыс және жартылай орталық бөліктері (аймақ шекаралары оңтүстік бөлігінде "Жаңаөзен-Жетыбай-Ақтау" магистральдық газ құбырымен, солтүстік бөлігінде "Қазақстан Республикасы Ұлттық ұланының 5548 әскери бөлімі" республикалық мемлекеттік мекемесінің әскери қалашығының шекарасымен, шығыс бөлігінде Жаңаөзен қаласының шекарасымен шектеседі)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ауылының оңтүстік бөлігі (ауыл шаруашылығы мақсатындағы және өзге де пайдалану режиміндегі жерлер, аймақ шекаралары солтүстік бөлігінде "Жаңаөзен-Жетыбай-Ақтау" магистральдық газ құбырымен, оңтүстік бөлігінде Жаңаөзен қаласының шекарасымен шектеседі)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