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b70e" w14:textId="253b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31/368 "Маңғыстау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2023 жылғы 8 желтоқсандағы № 7/80 шешімі. Маңғыстау облысы Әділет департаментінде 2023 жылғы 13 желтоқсанда № 4650-12 болып тіркелді</w:t>
      </w:r>
    </w:p>
    <w:p>
      <w:pPr>
        <w:spacing w:after="0"/>
        <w:ind w:left="0"/>
        <w:jc w:val="both"/>
      </w:pPr>
      <w:bookmarkStart w:name="z0" w:id="0"/>
      <w:r>
        <w:rPr>
          <w:rFonts w:ascii="Times New Roman"/>
          <w:b w:val="false"/>
          <w:i w:val="false"/>
          <w:color w:val="000000"/>
          <w:sz w:val="28"/>
        </w:rPr>
        <w:t>
      Маңғыстау облыстық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тізбесін айқындау туралы" Маңғыстау облыстық мәслихатының 2019 жылғы 25 қазандағы </w:t>
      </w:r>
      <w:r>
        <w:rPr>
          <w:rFonts w:ascii="Times New Roman"/>
          <w:b w:val="false"/>
          <w:i w:val="false"/>
          <w:color w:val="000000"/>
          <w:sz w:val="28"/>
        </w:rPr>
        <w:t>№ 31/368</w:t>
      </w:r>
      <w:r>
        <w:rPr>
          <w:rFonts w:ascii="Times New Roman"/>
          <w:b w:val="false"/>
          <w:i w:val="false"/>
          <w:color w:val="000000"/>
          <w:sz w:val="28"/>
        </w:rPr>
        <w:t xml:space="preserve"> шешіміне (нормативтік құқықтық актілерді мемлекеттік тіркеу Тізілімінде № 4009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31/368 шешіміне қосымша</w:t>
            </w:r>
          </w:p>
        </w:tc>
      </w:tr>
    </w:tbl>
    <w:bookmarkStart w:name="z10" w:id="4"/>
    <w:p>
      <w:pPr>
        <w:spacing w:after="0"/>
        <w:ind w:left="0"/>
        <w:jc w:val="left"/>
      </w:pPr>
      <w:r>
        <w:rPr>
          <w:rFonts w:ascii="Times New Roman"/>
          <w:b/>
          <w:i w:val="false"/>
          <w:color w:val="000000"/>
        </w:rPr>
        <w:t xml:space="preserve"> Маңғыстау облысы бойынша тұрғын үй сертификаттарының мөлшері мен оларды алушылар санаттарының тізбесі</w:t>
      </w:r>
    </w:p>
    <w:bookmarkEnd w:id="4"/>
    <w:bookmarkStart w:name="z11" w:id="5"/>
    <w:p>
      <w:pPr>
        <w:spacing w:after="0"/>
        <w:ind w:left="0"/>
        <w:jc w:val="both"/>
      </w:pPr>
      <w:r>
        <w:rPr>
          <w:rFonts w:ascii="Times New Roman"/>
          <w:b w:val="false"/>
          <w:i w:val="false"/>
          <w:color w:val="000000"/>
          <w:sz w:val="28"/>
        </w:rPr>
        <w:t>
      1.Қазақстан Республикасының Ұлттық банкі бекіткен ипотекалық бағдарлама және (немесе) Қазақстан Республикасының Үкіметі бекіткен тұрғын үй құрылысының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Маңғыстау облысы бойынша тұрғын үй сертификаттарының мөлшері айқындалсын:</w:t>
      </w:r>
    </w:p>
    <w:bookmarkEnd w:id="5"/>
    <w:bookmarkStart w:name="z12" w:id="6"/>
    <w:p>
      <w:pPr>
        <w:spacing w:after="0"/>
        <w:ind w:left="0"/>
        <w:jc w:val="both"/>
      </w:pPr>
      <w:r>
        <w:rPr>
          <w:rFonts w:ascii="Times New Roman"/>
          <w:b w:val="false"/>
          <w:i w:val="false"/>
          <w:color w:val="000000"/>
          <w:sz w:val="28"/>
        </w:rPr>
        <w:t xml:space="preserve">
      1) әлеуметтік көмек түрінде бастапқы жарна сомасының 90 пайызы, бірақ 1 000 000 (бір миллион) теңгеден аспайтын мөлшерде; </w:t>
      </w:r>
    </w:p>
    <w:bookmarkEnd w:id="6"/>
    <w:bookmarkStart w:name="z13" w:id="7"/>
    <w:p>
      <w:pPr>
        <w:spacing w:after="0"/>
        <w:ind w:left="0"/>
        <w:jc w:val="both"/>
      </w:pPr>
      <w:r>
        <w:rPr>
          <w:rFonts w:ascii="Times New Roman"/>
          <w:b w:val="false"/>
          <w:i w:val="false"/>
          <w:color w:val="000000"/>
          <w:sz w:val="28"/>
        </w:rPr>
        <w:t>
      2) әлеуметтік қолдау түрінде бастапқы жарна сомасының 90 пайызы, бірақ 1 000 000 (бір миллион) теңгеден аспайтын мөлшерде.</w:t>
      </w:r>
    </w:p>
    <w:bookmarkEnd w:id="7"/>
    <w:bookmarkStart w:name="z14" w:id="8"/>
    <w:p>
      <w:pPr>
        <w:spacing w:after="0"/>
        <w:ind w:left="0"/>
        <w:jc w:val="both"/>
      </w:pPr>
      <w:r>
        <w:rPr>
          <w:rFonts w:ascii="Times New Roman"/>
          <w:b w:val="false"/>
          <w:i w:val="false"/>
          <w:color w:val="000000"/>
          <w:sz w:val="28"/>
        </w:rPr>
        <w:t>
      2. Маңғыстау облысы бойынша тұрғын үй сертификаттарын алушылар санаттарының тізбесі:</w:t>
      </w:r>
    </w:p>
    <w:bookmarkEnd w:id="8"/>
    <w:bookmarkStart w:name="z15" w:id="9"/>
    <w:p>
      <w:pPr>
        <w:spacing w:after="0"/>
        <w:ind w:left="0"/>
        <w:jc w:val="both"/>
      </w:pPr>
      <w:r>
        <w:rPr>
          <w:rFonts w:ascii="Times New Roman"/>
          <w:b w:val="false"/>
          <w:i w:val="false"/>
          <w:color w:val="000000"/>
          <w:sz w:val="28"/>
        </w:rPr>
        <w:t>
      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67-бабы</w:t>
      </w:r>
      <w:r>
        <w:rPr>
          <w:rFonts w:ascii="Times New Roman"/>
          <w:b w:val="false"/>
          <w:i w:val="false"/>
          <w:color w:val="000000"/>
          <w:sz w:val="28"/>
        </w:rPr>
        <w:t xml:space="preserve">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тармақшаларымен</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айқындалған Қазақстан Республикасының азаматтары;</w:t>
      </w:r>
    </w:p>
    <w:bookmarkEnd w:id="9"/>
    <w:bookmarkStart w:name="z16" w:id="10"/>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Республикасының Еңбек және халықты әлеуметтік қорғау министрінің 2023 жылғы 20 мамырдағы </w:t>
      </w:r>
      <w:r>
        <w:rPr>
          <w:rFonts w:ascii="Times New Roman"/>
          <w:b w:val="false"/>
          <w:i w:val="false"/>
          <w:color w:val="000000"/>
          <w:sz w:val="28"/>
        </w:rPr>
        <w:t>№ 161</w:t>
      </w:r>
      <w:r>
        <w:rPr>
          <w:rFonts w:ascii="Times New Roman"/>
          <w:b w:val="false"/>
          <w:i w:val="false"/>
          <w:color w:val="000000"/>
          <w:sz w:val="28"/>
        </w:rPr>
        <w:t xml:space="preserve"> бұйрығына (нормативтік құқықтық актілерді мемлекеттік тіркеу Тізілімінде № 32546 болып тіркелген) сәйкес қалыптастырылатын еңбек ресурстарын болжаудың негізінде денсаулық сақтау, білім беру, мәдениет және спорт саласында сұранысқа ие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