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78b7" w14:textId="83b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2023 жылғы 21 ақпандағы № 12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2023 жылғы 10 қарашадағы № 177 қаулысы. Маңғыстау облысы Әділет департаментінде 2023 жылғы 14 қарашада № 4635-12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Маңғыстау облысы әкімдігінің 2023 жылғы 21 ақпандағы </w:t>
      </w:r>
      <w:r>
        <w:rPr>
          <w:rFonts w:ascii="Times New Roman"/>
          <w:b w:val="false"/>
          <w:i w:val="false"/>
          <w:color w:val="000000"/>
          <w:sz w:val="28"/>
        </w:rPr>
        <w:t>№ 12</w:t>
      </w:r>
      <w:r>
        <w:rPr>
          <w:rFonts w:ascii="Times New Roman"/>
          <w:b w:val="false"/>
          <w:i w:val="false"/>
          <w:color w:val="000000"/>
          <w:sz w:val="28"/>
        </w:rPr>
        <w:t xml:space="preserve"> қаулысына (нормативтік құқықтық актілерді мемлекеттік тіркеу Тізілімінде № 4542-12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 </w:t>
      </w:r>
    </w:p>
    <w:bookmarkEnd w:id="2"/>
    <w:bookmarkStart w:name="z4" w:id="3"/>
    <w:p>
      <w:pPr>
        <w:spacing w:after="0"/>
        <w:ind w:left="0"/>
        <w:jc w:val="both"/>
      </w:pPr>
      <w:r>
        <w:rPr>
          <w:rFonts w:ascii="Times New Roman"/>
          <w:b w:val="false"/>
          <w:i w:val="false"/>
          <w:color w:val="000000"/>
          <w:sz w:val="28"/>
        </w:rPr>
        <w:t>
      "2023 жылға арналған асыл тұқымды мал шаруашылығын дамытуға, мал шаруашылығының өнімділігін және өнім сапасын арттыруға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2023 жылға арналған асыл тұқымды мал шаруашылығын дамытуға, мал шаруашылығының өнiмдiлiгiн және өнiм сапасын арттыруға субсидиялау бағыттары бойынша субсидиялар көлемдері бекітілсін.</w:t>
      </w:r>
    </w:p>
    <w:bookmarkEnd w:id="4"/>
    <w:bookmarkStart w:name="z7"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 бекітілсін.";</w:t>
      </w:r>
    </w:p>
    <w:bookmarkEnd w:id="5"/>
    <w:bookmarkStart w:name="z8"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6"/>
    <w:bookmarkStart w:name="z9"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2.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"КЕЛІСІЛДІ"</w:t>
      </w:r>
    </w:p>
    <w:bookmarkEnd w:id="9"/>
    <w:bookmarkStart w:name="z12" w:id="10"/>
    <w:p>
      <w:pPr>
        <w:spacing w:after="0"/>
        <w:ind w:left="0"/>
        <w:jc w:val="both"/>
      </w:pPr>
      <w:r>
        <w:rPr>
          <w:rFonts w:ascii="Times New Roman"/>
          <w:b w:val="false"/>
          <w:i w:val="false"/>
          <w:color w:val="000000"/>
          <w:sz w:val="28"/>
        </w:rPr>
        <w:t>
      Қазақстан Республикасы</w:t>
      </w:r>
    </w:p>
    <w:bookmarkEnd w:id="10"/>
    <w:bookmarkStart w:name="z13" w:id="11"/>
    <w:p>
      <w:pPr>
        <w:spacing w:after="0"/>
        <w:ind w:left="0"/>
        <w:jc w:val="both"/>
      </w:pPr>
      <w:r>
        <w:rPr>
          <w:rFonts w:ascii="Times New Roman"/>
          <w:b w:val="false"/>
          <w:i w:val="false"/>
          <w:color w:val="000000"/>
          <w:sz w:val="28"/>
        </w:rPr>
        <w:t>
      Ауыл шаруашылығы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қаулысына 1- қосымша</w:t>
            </w:r>
          </w:p>
        </w:tc>
      </w:tr>
    </w:tbl>
    <w:bookmarkStart w:name="z20" w:id="12"/>
    <w:p>
      <w:pPr>
        <w:spacing w:after="0"/>
        <w:ind w:left="0"/>
        <w:jc w:val="left"/>
      </w:pPr>
      <w:r>
        <w:rPr>
          <w:rFonts w:ascii="Times New Roman"/>
          <w:b/>
          <w:i w:val="false"/>
          <w:color w:val="000000"/>
        </w:rPr>
        <w:t xml:space="preserve"> 2023 жылға арналған асыл тұқымды мал шаруашылығын дамытуға, мал шаруашылығының өнiмдiлiгiн және өнiм сапасын арттыруға субсидиялау бағыттары бойынша субсидиялар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91 917 500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1 217 139 905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 резервке (күту парағы) келіп түскен өтінімдер бойынша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 389 317 595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1 699 640 000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қаулысына 2 – қосымша</w:t>
            </w:r>
          </w:p>
        </w:tc>
      </w:tr>
    </w:tbl>
    <w:bookmarkStart w:name="z27" w:id="13"/>
    <w:p>
      <w:pPr>
        <w:spacing w:after="0"/>
        <w:ind w:left="0"/>
        <w:jc w:val="left"/>
      </w:pPr>
      <w:r>
        <w:rPr>
          <w:rFonts w:ascii="Times New Roman"/>
          <w:b/>
          <w:i w:val="false"/>
          <w:color w:val="000000"/>
        </w:rPr>
        <w:t xml:space="preserve">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лар нормативтері,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мемлекеттік ақпараттық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сиырлар мен қашарлардың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дерекқормен интеграцияланған өзара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мамырынан</w:t>
            </w:r>
          </w:p>
          <w:p>
            <w:pPr>
              <w:spacing w:after="20"/>
              <w:ind w:left="20"/>
              <w:jc w:val="both"/>
            </w:pPr>
            <w:r>
              <w:rPr>
                <w:rFonts w:ascii="Times New Roman"/>
                <w:b w:val="false"/>
                <w:i w:val="false"/>
                <w:color w:val="000000"/>
                <w:sz w:val="20"/>
              </w:rPr>
              <w:t>
20 желтоқсанына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12 айдан асқан қойлар мен ешкілердің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36 айдан асқан,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