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28ba" w14:textId="e432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акваөсіру (балық өсіру шаруашылығы) өнімінің өнімділігі және сапасын арттыруды, сондай-ақ асыл тұқымды балық өсіруді дамытуды субсидиялау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2023 жылғы 14 маусымдағы № 76 қаулысы. Маңғыстау облысы Әділет департаментінде 2023 жылғы 15 маусымда № 4579-12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Экология, геология және табиғи ресурстар министрінің 2022 жылғы 24 мамырдағы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"Акваөсіру (балық өсіру шаруашылығы) өнімінің өнімділігі мен сапасын арттыруды, сондай-ақ асыл тұқымды балық өсіруді дамытуды субсидиялау қағидаларын бекіту туралы" бұйрығына (нормативтік құқықтық актілерді мемлекеттік тіркеу Тізілімінде № 28188 болып тіркелген) сәйкес Маңғыстау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арналған акваөсіру (балық өсіру шаруашылығы) өнімінің өнімділігі мен сапасын арттыруды, сондай-ақ асыл тұқымды балық өсіруді дамытуды субсидиялау көлемдері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балық шаруашылығы басқармасы" мемлекеттік мекемесі осы қаулының "Қазақстан Республикасы Әділет министрлігінің Маңғыстау облысының Әділет департаменті" республикалық мемлекеттік мекемесінде мемлекеттік тіркелуін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Маңғыстау облысы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оның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 және табиғи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министрлігі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қаулысына 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акваөсіру (балық өсіру шаруашылығы) өнімінің өнімділігі мен сапасын арттыруды, сондай-ақ асыл тұқымды балық өсіруді дамытуды субсидиялау көлемдері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Субсидиялар 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Балық азықтарын сатып алу үшін шығыстарын өтеуге субсидиялар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бекіре тұқымдас балықтар мен олардың будандары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жайын тұқымдас балықтар мен олардың будандары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(отандық өндірістің азықтары үшін)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 (шетелдік өндрістің азықтары үшін)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17 750,0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 материалын сатып алу үшін шығыстарын өтеуге субсидиялар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тұқымдас балықтар мен олардың будандарының шабағы (10 граммға дейін)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жайын тұқымдас балықтар мен олардың будандарының шабағы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(0,5-5 грамм)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 тұқымдас балықтар мен олардың будандарының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шабағы (30 граммға дейін)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өсіру-биологиялық негіздемені сатып алу үшін шығыстарын өтеуге субсидиялар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препараттарды сатып алу үшін шығыстарын өтеуге субсидиялар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басын толықтыратын аналық балық үйірі және оларды күтіп-ұстауды сатып алу үшін шығыстарын өтеуге субсидиялар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тұқымдас балықтар мен олардың будандары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