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ee1c" w14:textId="156e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облысында жолаушылар мен багажды ауданаралық (қалааралық, облысішілік) қатынастарда автомобильмен тұрақты тасымалдауға тарифтерді саралау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2023 жылғы 5 маусымдағы № 73 қаулысы. Маңғыстау облысы Әділет департаментінде 2023 жылғы 9 маусымда № 4578-12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Автомобиль көлiгi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облысында жолаушылар мен багажды ауданаралық (қалааралық, облысішілік) қатынастарда автомобильмен тұрақты тасымалдауға сараланған тарифтер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облысының жолаушылар көлігі және автомобиль жолдары басқармасы" мемлекеттік мекемесі осы қаулының "Қазақстан Республикасы Әділет министрлігінің Маңғыстау облысының Әділет департаменті" республикалық мемлекеттік мекемесінде мемлекеттік тіркелуін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қаулысына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облысында жолаушылар мен багажды ауданаралық (қалааралық, облысішілік) қатынастарда автомобильмен тұрақты тасымалдауға сараланған тарифтер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 және ұялы байланыс құрылғыларын қоса алғанда, электрондық төлеу жүйесі арқылы жол ақысын төлеу кезінде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Қолма-қол ақшамен төлеу кезінде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 – Атамекен – Ақтау"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 – Қызылтөбе – Ақтау"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– Баянды – 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 – Басқұдық – Маңғыстау"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 – Басқұдық – Ақтау"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 – Батыр – Ақтау"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 – Қызылтөбе 2 – Ақтау"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 – Ақшұқыр – Ақтау"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 – Сайын Шапағатов – Ақтау"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