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8fb" w14:textId="0809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тыңайтқыштарға субсидиялардың тізбесі мен нормаларын, сондай-ақ тыңайтқыштарды (органикалық тыңайтқыштарды қоспағанда) субсидиялауға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28 сәуірдегі № 46 қаулысы. Маңғыстау облысы Әділет департаментінде 2023 жылғы 28 сәуірде № 4554-12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"Өсiмдiк шаруашылығы өнiмiнiң шығымдылығы мен сапасын арттыруды субсидиялау қағидаларын бекіту туралы" бұйрығының 64-тармағына сәйкес (Нормативтік құқықтық актілерді мемлекеттік тіркеу тізілімінде № 20209 болып тіркелген),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тыңайтқыштарға (органикалық тыңайтқыштарды қоспағанда) субсидиялардың тізбесі мен нормалары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 (органикалық тыңайтқыштарды қоспағанда) субсидиялауға бюджет қаражатының көлемдері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міндетін 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 шаруашылығы министрлігі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тыңайтқыштарға (органикалық тыңайтқыштарды қоспағанда) субсидиялардың тізбесі мен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 тыңайтқыштардың 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Тыңайтқыштарға  әсер етуші заттардың құрамы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33,5 % аммиакты-нитратты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нитрат аммоний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сульфаты+BMZ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21%N+24%S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(түйіршіктелген аммоний сульфаты)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(түйіршіктелген аммоний сульфаты)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SiB маркалы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сұйық азотты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азотты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азотты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қоспасы маркалы: 10:46:0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маркалы 12:39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маркалы 11:42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маркалы 10:39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Калийлы тыңайтқыштар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тазартылған күкірт қышқылды калий (калий сульфаты)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 ерітіндісі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0-0-51 (SOP)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KMg (Fertim KMg 55:5)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12 маркалы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7,5 маркалы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4 маркалы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тыңайтқыштар (СКТ)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(СКТ)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сұйық кешенді тыңайтқыштар (СКТ)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маркалы 15:15:15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15:15:15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15-15-15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(диаммофоска) тыңайтқыш, маркалы 15:15:15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16:16:16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16:16:16, маркалы SiB (модификацияланған минералды тыңайтқыш)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17:17:17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маркалы 7:7:7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NPK-плюс 9-20-20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9-25-25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NPK-1 (диаммофоска)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азот-фосфорлы-калийлі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Азот-фосфорлы-калийлі тыңайтқыш маркасы: диаммофоска 10-26-26, NPK-1 (диаммофоска)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тыңайтқыш, маркалы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10:20:20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12:32:12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13:19:19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азотты-фосфорлы-калийлі тыңайтқыш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8:19:29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13-13-24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21:1:21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23:13:8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маркалы 16:16:16+В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маркалы 16:16:16+Zn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азотты-фосфорлы-калийлі күкірт құрамды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20-10-10+S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азотты-фосфорлы-калийлі күкірт құрамды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27-6-6+S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күкірт құрамды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азотты-фосфорлы-калийлі күкірт құрамды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14:14:23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23:13:8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10:26:26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маркалы диаммофоска NPK 10:26:26+BCMZ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құрамды нитроаммофоска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14:14:23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маркалы NP+S=20:20+14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маркалы 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маркалы 20:20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NPS (N-20, P-20 +S-14)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маркалы NP+S=16:20+12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тыңайтқыш, маркалы 20:20+В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күрделі азотты-фосфорлы тыңайтқыш, маркалы 20:20+ВMZ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тыңайтқыш, маркалы 20:20+Zn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тыңайтқыш, маркалы 20:20+BCMZ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азот-фосфор-күкірт бар тыңайтқыш (NPS-тынайтқыш) маркалы ұнтақ А,Б,В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NH4 - 6%-дан кем емес;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маркалы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маркалы NPS (N-9, P-14 + S-10)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"Биобарс-М" күрделі-араласқан микроэлементтермен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 (Haifa-Cal Prime)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+ 27 CaO (CN)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Кальцийлі селитра Abocol CN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Fe-13"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Ультрамаг: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Mn-13"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Ультрамаг: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тыңайтқыштар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"Magnesium Sulphate"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13-0-46 (NOP)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11-0-0 + 15 MgO (MN)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 19-21, фульвоқышқылдар-3-5, ульминды қышқылдар және гумин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9,3, N-2,1, B-0,02, Zn-0,07, Mn-0,04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20, N-5,5, B-1,5, Zn-0,1, Mn-0,1, Fe-1,0, Mg-0,8,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 сығындысы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Органо-минеральды тыңайтқыш Millerplex (Миллерплекс)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Хлорсыз кешенді минералды тыңайтқыш Yara Mila Complex 12-11-18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 - 15%, Mn - 1%, Zn - 1%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"Старт"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"Әмбебап"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 N – 6,0, К2О – 3,0%, SO3 – 5,0%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"Өсім"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4,0, N – 4,0, Р2О5 – 10,0, SO3 – 1,0, MgO - 2,0, Fe – 0,4, Mn – 0,2, Zn – 0,2, Cu –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"Астық"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"Майлы"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6,0, N – 1,2, SO3 – 8,0, MgO - 3,0, Fe – 0,2, Mn – 1,0, Zn – 0,2, Cu – 0,1, B – 0,7, Mo – 0,04, Co –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"Қызылша"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аминоқышқылдар-6,0,N-3,5, SO3-2,0,MgO-2,5, Fe-0,03,Mn-1,2, Zn-0,5, Cu-0,03, B-0,5, Mo-0,02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"Жүгері"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Fe-0,3,Mn-0,2, Zn-0,9, Cu-0,3, B-0,3, Mo-0,02, Cо-0,2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"Жүгері үшін"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"Майлы дақылдар үшін"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"Дәнді дақылдар үшін"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"Бұршақтар үшін"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"Картоп үшін"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маркалы "Қызылша үшін"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6:14:35+2MgO+MЭ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6:14:35+2MgO+МЭ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12:8:31+2MgO+MЭ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12:8:31+2MgO+МЭ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13:40:13+МЭ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13:40:13+MЭ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15:15:30+1,5MgO+МЭ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18:18:18+3MgO+МЭ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18:18:18 +3MgO+МЭ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маркалы 20:20:20+МЭ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20:20:20+МЭ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3:11:38+3MgО+МЭ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аминоқышқылдар - 9%, L-аминоқышқылдар - 6,5%, теңіз балдыр сығындысы - 4%, органикалық заттар - 30%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аминоқышқылдар - 9%, L-аминоқышқылдар - 6,5%, теңіз балдыр сығындысы - 4%, органикалық заттар - 30%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аминоқышқылдар - 10%, органикалық заттар - 40%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аминоқышқылдар - 7%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аминоқышқылдар - 14,4%, органикалық заттар - 60%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 сығындысы - 10%, органикалық заттар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аминоқышқылдар - 3%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экстракт - 25%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гуминды заттар - 37%, гуминды экстрактар (фульвоқышқылдар) - 18%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L-аминоқышқылдар - 5%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поли-гидрокси-карбоқышқылдар-20%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C - 8,0%, Fe - 0,02% (EDDHSA), Полисахаридтер, Дәрумендер, Ақуыздар, Аминоқышқылдар, Тазартылған гумусты қышқылдар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(Plantafol 5:15:45)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бетаин, ақуыздар, аминоқышқылдар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аминоқышқылдар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аминоқышқылдар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аминоқышқылдар, бетаин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аминоқышқылдар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33, жалпы N-9,8, органикалық заттар-48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аминоқышқылдар- 10, полисахаридтер-6,1, ауксиндер - 0,6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 (N-4,7%,В-11,0%)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марки "Молибден"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А: N-15,38,MgO-2,04, So3-4,62, Cu - 0,95, Fe - 0,78, Mn-1,13, Zn-1,1, Mo-0,01, Ti - 0,02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маркалы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 - 42%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NPK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 - 25%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Start Up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"POTENCIA"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13-6-26+8 CaO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15-5-30+2MgO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16-8-24+2MgO;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18-18-18+1MgO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8-20-30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3-5-55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 3-8-42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0-60-20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0-40-40+Micro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Вита маркасы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қоректі маркасы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Моно-Сера"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Моно-Бор"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Моно-Цинк"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Моно-Железо"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маркалы "Микромак"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 тыңайтқыш "Волски Микрокомплекс" маркалы "Микроэл"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маркалы "Экомак"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маркалы "Страда 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маркалы "Страда 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маркалы "Страда 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Cu:0,005, Zn:0,005, В:0,009, Mn:0,019, Fe:0,02, Mo:0,001, Со:0,001, Se:0,001, N:4,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P2О5:5, K2О:12, SО3:3,5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аминоқышқылдар – 2,86%; органикалық қышқылдар – 2,30%; моносахаридтер-0,00403%, фитогормондар – 0,00046%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аминоқышқылдар – 3,0 %; органикалық қышқылдар – 0,7 %; полисахаридтер – 0,00388 %; фитогормондар – 0,00044 %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аминоқышқылдар – 5,19 %; органикалық қышқылдар – 5,30 %; полисахаридтер – 0,00379 %; фитогормондар – 0,00043 %; гуминды қышқылдар – 0,25 %, фульвоқышқылдар – 0,045 %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аминоқышқылдар – 1,5 %; моносахаридтер – 0,00368 %; фитогормондар – 0,00042 %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Мысты Нановит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органикалық қышқылдар – 6,20 %; моносахаридтер – 0,00397 %; фитогормондар – 0,00045 %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Мырышты Нановит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Кальцилі Нановит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 Нановит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Молибденді Нановит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аминоқышқылдар – 35,0 %; моносахаридтер – 0,1 %; фитогормондар – 0,012 %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аминоқышқылдар -25 грамм/литр, өсімдіктердің өсуі мен иммунитетінің стимуляторлары 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аминоқышқылдар -25 грамм/литр, өсімдіктердің өсуі мен иммунитетінің стимуляторлары - 10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+аминоқышқылдар-85грамм/литр, өсімдіктердің өсуі мен иммунитетінің стимуляторлары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аминоқышқылдар — 25грамм/литр, өсімдіктердің өсуі мен иммунитетінің стимуляторлары — 10грамм/литр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+органикалық қышқылдар -25грамм/литр, аминоқышқылдар — 25 грамм/литр, өсімдіктердің өсуі мен иммунитетінің стимуляторлары — 10грамм/литр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 12%, фульвоқышқылдар 2%, органикалық төменмолекулярлы қышқылдар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Мырыш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аминоқышқыл-12,5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аминоқышқылдар - 20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ВМ-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 СУПЕР 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GG 19-19-19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11-44-11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15-30-15+2MgO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19-19-19+1MgO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26-12-12+2MgO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Drip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тыңайтқыштар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21-21-21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8-52-17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5.1.1 Формула: Poly-Feed Foliar 23-7-23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GG 16-8-32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14-7-21+2MgO2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14-7-28+2MgO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Drip 12-5-40+2MgO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16-8-34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 Poly-Feed 6.0.1, тотықтырғыш. Формула: Poly-Feed Foliar 12-5-40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NPK тыңайтқыштар Poly-Feed 9.0.1. Тотықтырғыш аммоний нитратымен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Формула: Poly-Feed GG 20-9-20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органоминералды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N-2,K2O-0,7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көміртек-15%, N-1,5%, K2O-2%, pH (4-6)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қыщқылы-0,5%, ЕС-13,9, рН-5,5-7,5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аминоқышқылдар - 4 K2O-6%, pH - 3,3-5,3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аминоқышқылдар - 34, максималды ылғалдылық - 20%, pH - 2,7-4,7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аминоқышқылдар-13,5, К2О-6,4, Ph-2,3-4,3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гумин-фульвоқышқылдар-12, K2O-1, Ph7,3-9,3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 маркалы "Акварин" суда еритін кешеңді минералды тынайтқыш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Старт"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янтарлы қышқылдар-3; арахидонды қышқыл-0,00011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Рост"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Антистресс"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арахидонды қышқыл-0,0001; тритипенді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маркалы "Контур Аргент"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күміс иондары-0,05; аминоқышқылдар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маркалы "Контур Профи"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гуминды қышқылдар-7; фульвоқышқылдар-3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 L-пролин - 0,7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NB 5-17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 L-пролин - 0,5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аминоқышқылдар-26; бос аминоқышқыдары 21-ден кем емес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аминоқышқылдар-6,3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аминоқышқыл L-пролин-0,33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аминоқышқыл L-пролин-0,1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аминоқышқыл L-пролин-0,3, теңіз балдырлар сығындысы-0,1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аминоқышқыл L-пролин-0,3, салицилды қышқыл-0,005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аминоқышқыл-2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БМВ-гуминды қышқыл-1,5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маркалы "5:6:9"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(титр кем емес 2x10 тірі жасушалар және споралар 1 миллилитр)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 маркалы "Кешенді"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калийлі тұздар БМВ-гуминді қышқыл-1, фитоспорин-М (титр кем емес 1,5x10 колонияқұраушы бірліктер/миллилитр)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 маркалы "Мо"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БМВ-гуминды қышқыл-2, фитоспорин-М (титр кем емес 5x10 колонияқұраушы бірліктер/миллилитр)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Тұқым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Профи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МЕГАМИКС маркалы Калий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Бор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L-a-aминоқышқылдар-7,5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L-a-aминоқышқылдар-8, фитогормондар-75ррm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тынайтқыш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-аминоқышқылдар-2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фитогормондар-22 ррm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35-0-0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0-20-35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18-18-18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18-18-18 Ме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15-5-23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3-11-26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14-14-14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14-5-15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17-6-18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маркалы: 20-20-20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аминоқышқылдар-10,5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қышқыл (75%) оның ішінде Фосфор (Р2О5) - 11,9-14,1(%), монокалийфосфат, оның ішінде Калий (К2О)-14,56 3,9-6,1(%), Теңіз балдыр сығындысытеңіз балдыр сығындысы Ascophyllum nodosum GA142- оның ішінде Бос аминоқышқылдар - 25,0%, су - 50,43%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гуминды қышқылдар-9,6, гидроксикарбонды қышқылдар-2,4, бактериялық штамдардың мұздатылған кептірілген қоспасы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гидроксикарбонды қышқылдар-20, аминоқышқылдар-4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несепнәр-18, гуминды қышқылдар (гуматтар)-6, гидроксикарбонды қышқылдар-2, аминоқышқылдар-6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Несепнәр-6, Сu агентпен- 3,5, Mn агентпен -3,5, Zn агентпен -0,25, гидроксикарбонды қышқылдар-18, аминоқышқылдар-8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Семя Старт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гидроксикарбонды қышқылдар-20, аминоқышқылдар-8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ішнде нитратты - 12, Zn агентпен -12, гидроксикарбонды қышқылдар-18, аминоқышқылдар-8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 - 10, MgO агентпен-4, B бороэтаноломин - 2, Cо агентпен - 0,1, Cu агентпен- 0,8, Fe агентпен - 5, Mn агентпен - 2,5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органический-1,5, B бороэтаноломин - 12, Мо агентпен-1, гуминды қышқылдар (гуматтар) - 4, гидроксикарбонды қышқылдар-4, аминоқышқылдар-4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құнарлығын қалпына келтіруге арналған Reasil® Soil Conditioner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құрғақ затқа - 75-80, жалпы гумин экстракт (ЖГЭ) құрғақ органикалық затқа - 90-95, табиғи гумин қышқылдары жалпы гумин экстрактан (ЖГЭ) - 54-56, гумин қышқылдары (калийлі тұздар) жалпы гумин экстрактан (ЖГЭ)- 40, табиғи фульвоқышқылдар жалпы гумин экстракт (ЖГЭ)- 4-6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егіншілікке арналған Reasil® Soil Conditioner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экстракт (ЖГЭ) құрғақ затқа - 90-95, табиғи гумин қышқылдары жалпы гумин экстрактан (ЖГЭ)- 95-96, табиғи фульвоқышқылдар жалпы гумин экстрактан (ЖГЭ) - 4-5, гидроксикарбон қышқылдары-16, аминоқышқылдар-8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микроэлементтері бар тыңайтқыш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 - 3,25, Р2О5 - 0,5, К2О - 2,5, MgO - 0,1, B - 0,1, Co - 0,01, Cu - 0,05, Fe - 0,12, Mn - 0,1, Mo - 1, Zn - 0,12, гуминды қышқылдар-7, гидроксикарбонды қышқылдар-0,6, аминоқышқылдар-2,4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 Күкірт 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Лебозол- Молибден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 – Мырыш 700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Лебозол-Кальций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 – Бор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маркалы: Лебозол-Нутриплант 8-8-6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нитратты -1,8, N карбамидті -3,8, Р2О5 - 8, К2О - 6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 - 3,3 %, N карбамидті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тыңайтқыш, маркалы: Лебозол-Нутриплант 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 -3,6, N нитратты -4,7, N карбамидті-18,7, MgO - 3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 - марганец Нитраты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Лебозол- Магний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 Лебозол- Калий 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 РапсМикс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аминоқышқылдар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 маркалы: Лебозол – МагС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Лебозол-ТриМакс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 - Мыс-Хелат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 маркалы: Лебозол-КвадроС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УЛебозол-Заатгут Микс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бактерия Bacillus subtilis, Bacillus megaterium 2^10 спор/миллилитр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бактерия Bacillus subtilis, Bacillus megaterium 4^70 спор/миллилитр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бактерия Bacillus subtilis, Bacillus megaterium 2^10 спор/миллилитр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органикалық- 2%, P2O5 - 1,83%, К2О - 1,2%, теңіз балдырлар сығындысы Ascophyllum nodosum A142, оның ішінде бос аминоқышқылдар- 46,5%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 емес 1,7%, Mo - 0,02%, теңіз балдырлар сығындысы, оның ішінде бос аминоқышқылдар- 30%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несепнәр- 0,2, Zn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B - 3,3%, Мо - 0,5%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Fe - 5%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аммонды - 8%, Р2О5 - 31%, К2О - 4%, теңіз балдыры сығындысы- 4%, альгинды қышқыл - 0,033%, маннитол - 0,12%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аминоқышқылдар - 15%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амидтық - 0,2%, В - 0,5%, Cu - 1,5%, Zn - 1,5%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теңіз балдыры сығындысы-4%, гуминовые кислоты-1%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гуминды және фульвоқышқылдар - 12%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гуминды қышқылдар - 7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 күміс 500 миллиграмм/литр+полигексаметиленбигуанид гидрохлориді 100 миллиграмм/литр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- 766г/л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ВИ-АГРО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"ВИ-АГРО-АЛЬФА"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"ВИ-АГРО-БЕТТА"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"ВИ-АГРО-БорМолибден"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"ВИ-АГРО-Мырыш"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"Азот"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"Калий"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"Трио"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аминоқышқылдар - 15%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"Супер"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аминоқышқылдар - 15%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"Мырыш"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аминоқышқылдар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"Күкірт"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"ФосфорКалий"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"БорМолибден"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"Марганец"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аминоқышқылдар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аминоқышқылдар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"Молибден"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"Кремний"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"Магний"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сауда маркалы "Кальций"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гумино-фульвоқышқылдар-35%, органикалық заттар-25%, Zn-8%, Cu-2%, pH-8,5-10,5%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аминоқышқылдар - 8%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 сығындысы - 99,5%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L-a-Аминоқышқылдар - 4%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азотжинақтаушы компонент - 50%, фосфатмобилизацияланған компонент - 50%, (қосалқы заттар: меласса, К2НРО4, СаСО3, MgSO4, NaCl, Fe (SO4)3, MnSO4)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 сығындысы- 20%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альгинды қышқыл- 1,4%, теңіз балдырлар сығындысы - 18%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 сығындысы- 20%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альгинды қышқыл- 1%, теңіз балдырлар сығындысы- 20%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маркалы: Микрополидок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глутаминды қышқыл - 0,002 г/л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маркалы: Микрополидок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глутаминды қышқыл- 0,002 грамм/литр, L - аланин - 0,014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маркалы: Микрополидок Мырыш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глутаминды қышқыл- 0,002 грамм/литр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аминоқышқылдар-5,76%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+стимуляторлар-13,40%, бос аминоқышқылдар-5,76%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аминоқышқылдар-0,21%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аминоқышқылдар-11,55%, теңіз балдыры сығындысы-9,47%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аминоқышқылдар-10,61%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"ГУМИМАКС-П" ӘМБЕБАП ТЫҢАЙТҚЫШ микроэлементтері бар кешенді гумин-минералды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және фульво қышқылдар- 2%, органиалық қышқылдар -14%, аминоқышқылдар-0,15%, N-3,5%, P2O5-3,5%, K2O-5%, микроэлементтер-0,5%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Лимонды қышқыл С6H8O7, 5% кальций дигидроортофосфаты Са(H2PO4)2, 5%+ Этилендиаментетра-сірке қышқылдары динатрий тұзы 2 сулы (ЭДТА) Na2-EDTA * 2 H2O, 3,5 %+ марганец (II) хлорид тетрагидрат MnCl2 * 4H2O, 3,2% + натрий нитраты NaNO3, 2%+ темір хлориді гексагидраты FeCl3 * 6H2O, 2%+бор қышқылы H3BO3, 1 + мыс (II) нитрат тригидраты Cu(NO3)2* 3H2O, 0,2%+ аммоний молибдат тетрагидраты (NH4)6Mo7O24*4H2O, 0,2%)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 -2,14; К-0,65; Mg-0,03, Na-0,01, P-0,002, Bacillus spp. Trichoderma spp және өсуді ынталандыратын басқа бактириялар, колонияқұрайтын бірліктер/миллилитр кемінде 2*10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маркалы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13:40:13 + МE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17:7:24+ МE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20:20:20 + МE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маркалы:18-18-18+ МE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PRO 0-40-55+ME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зат-16%, органикалық карбонат-10%, бос аминоқышқыл -10,2%, гуминды және фульво қышқылдар -10%, N-0,5%, органикалық N-0,5%, K2O-1,5%, Mg-0,6%, Mn-0,1%, Mo-0,1%, Zn-0,14%, pH-4-6%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аминоқышқыл-5%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азот нитраты-8%, рН-5-7%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азота нитраты-2,4%, аммоний азоты-4,8%, P2O5-16%, K2O-12%, B-0,02%, Fe-0,10%, Mn-0,05%, Cu-0,05%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Macro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г/кг+гуминдық кышқылдардың аммоний тұздары, 750 г/кг, оның ішінде N (органикалық), 60 г/кг+аминоқышқылдар, 100-120 г/кг+калий К20, 40-60 г/кг+микроэлементер, 21 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 "Фульвигрейн" органо-минералдық тыңайтқыш маркалық Фульвигрейн Антистресс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қышқылдардың тұздары - 10%, фульвоқышқылдардың тұздары - 2%, аминоқышқылдар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 "Фульвигрейн" органо-минералдық тыңайтқыш маркалық Фульвигрейн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фульвоқышқылдардың тұздары - 10%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 "Фульвигрейн" органо-минералдық тыңайтқыш маркалық Фульвигрейн Классик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қышқылдардың тұздары - 16%, фульвоқышқылдардың тұздары - 4%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 "Фульвигрейн"органо-минералдық тыңайтқыш маркалық Фульвигрейн Стимул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фульвоқышқылдар - 20%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фульвоқышқылдар - 750 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және калий концентрацияланған ерітіндісі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 концентрацияланған ерітіндісі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 концентрацияланған ерітіндісі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 концентрацияланған ерітіндісі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19-19-19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марки: 15-7-30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Амидты азот (N) 8,6%, Органикалық зат 20,5%, Балдыр суспензиясы: 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Амидты азот (N) 7%, формальдегид 10%, магний оксиді (MgO) 2,5%, күкірт оксиді (SO3) 5%, органикалық көміртек (С) 9%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аминокышқыл - 47,6% Бос аминоқышқылдар (пролин, глутаминовая кислота, глицин, триптофан, бетаин) - 25,4% Органикалық азот (N) -7,6%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ангидрид (P2O5) 30% Калий оксиді 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 азоты (N) 3% Фосфорлы ангидрид (P2O5) 21% Минералдық және органикалық тотықтырғыштар, pH индикаторы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"PROFIT-NPK"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"Profit-Micro"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"Profit-B"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"Profit-Zn"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30%; Жалпы Азот (N) – 6%; Суда еритін Пентоксид Фосфор (P2O5) – 1%; Суда еритін Калий Оксиді (К2О) – 1%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10%; Суда Еритін Фосфор Пентокисиді (P2O5) – 52%; Суда Еритін Калий Оксиді (К2О) – 10%;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Амидті Азот (NH2) – 14%, Аммоний Азоты (NH4) – 4%; Суда Еритін Фосфор Пентоксиді (P2O5) – 20%; Суда Еритін Калий Оксиді (К2О) –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– 12%, Аммоний Азоты (NH4) – 13%; Суда Еритін Фосфор Пентоксиді (P2O5) – 5%; Суда Еритін Калий Оксиді (К2О) – 5%;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Амидті Азот (NH2) – 4%, Аммоний Азоты (NH4) – 2%; Суда Еритін Фосфор Пентоксиді (P2O5) – 10%; Суда Еритін Калий Оксиді (К2О) –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2%; Жалпы Азот (N) – 3,2%; Суда Еритін Бор (В) – 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в т.ч. Амидты азот (NH2) – 3%; Суда Еритін Фосфор Пентоксиді (P2O5) – 15%; Иондық емес БЗЗ – 25%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4%; Жалпы Азот (N) – 4%; Суда Еритін Калий Оксиді (P2O5) – 8%; Суда Еритін Калий Оксиді (К2О) – 3%; Полисахаридтер – 15%; Темір (Fe) хелат түрінде (EDDHA) – 0,1%; Мырыш (Zn) хелат түрінде (EDTA) – 0,02%; Суда еритін Бор (В) – 0,03%, Цитокининдер – 0,05%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4%; Жалпы Азот (N) – 4%; Суда Еритін Фосфор Пентоксиді (P2O5) – 6%; Суда Еритін Калий Оксиді (К2О) – 2%; Полисахаридтер – 12%; Темір (Fe) хелат түрінде (EDTA) – 0,4%; Марганец (Mn) хелат түрінде (EDTA) – 0,2%; Мырыш (Zn) хелат түрінде (EDTA) – 0,2%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"Zargreen Natural Liquid Fertilizer"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Аминоқышқылдар- 40, бос аминоқышқылдар L- 6, органикалық көміртек 11, органикалық зат-30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удобрение "БиоЛип"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аминоқышқылдар) - 5-тен кем емес, Калий-0,028, магний оксиді-0,002, фосфор- 0,015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аминоқышқылдар) - 4,5-тен кем емес, Калий-0,8, магний оксиді-0,03, азот(жалпы)- 0,45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 қаражатының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 (органикалық тыңайтқыштарды қоспағанда) субсидиялауға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