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e2ac1" w14:textId="53e2a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 әкімдігінің "Маңғыстау облысы бойынша 2023 жылға арналған бюджет қаражатының көлемдері шегінде балаларға қосымша білім беруге мемлекеттік білім беру тапсырысын бекіту туралы"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2023 жылғы 14 сәуірдегі № 35 қаулысы. Маңғыстау облысы Әділет департаментінде 2023 жылғы 17 сәуірде № 4546-12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Білім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Заңының 6-бабының 2-тармағының </w:t>
      </w:r>
      <w:r>
        <w:rPr>
          <w:rFonts w:ascii="Times New Roman"/>
          <w:b w:val="false"/>
          <w:i w:val="false"/>
          <w:color w:val="000000"/>
          <w:sz w:val="28"/>
        </w:rPr>
        <w:t>8-4)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Оқу-ағарту министрінің 2022 жылғы 27 тамыздағы </w:t>
      </w:r>
      <w:r>
        <w:rPr>
          <w:rFonts w:ascii="Times New Roman"/>
          <w:b w:val="false"/>
          <w:i w:val="false"/>
          <w:color w:val="000000"/>
          <w:sz w:val="28"/>
        </w:rPr>
        <w:t>№ 381</w:t>
      </w:r>
      <w:r>
        <w:rPr>
          <w:rFonts w:ascii="Times New Roman"/>
          <w:b w:val="false"/>
          <w:i w:val="false"/>
          <w:color w:val="000000"/>
          <w:sz w:val="28"/>
        </w:rPr>
        <w:t xml:space="preserve"> "Еңбек нарығының қажеттіліктерін ескере отырып, техникалық және кәсіптік, орта білімнен кейінгі білімі бар кадрларды даярлауға, сондай-ақ мектепке дейінгі тәрбиелеу мен оқытуға, орта білім беруге және балаларға қосымша білім беруге мемлекеттік білім беру тапсырысын орналастыру қағидаларын бекіту туралы"  бұйрығына (нормативтік құқықтық актілерді мемлекеттік тіркеу Тізілімінде № 29323 болып тіркелген) сәйкес Маңғыстау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Маңғыстау облысы әкімдігінің 28.12.2023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Маңғыстау облысы бойынша 2023 жылға арналған бюджет қаражатының көлемдері шегінде балаларға қосымша білім беруге мемлекеттік білім беру тапсырысы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"Маңғыстау облысының білім басқармасы" мемлекеттік мекемесі осы қаулыны "Қазақстан Республикасы Әділет министрлігінің Маңғыстау облысының Әділет департаменті" республикалық мемлекеттік мекемесінде мемлекеттік тіркелуін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Маңғыстау облысы әкімінің жетекшілік ететін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 және 2023 жылғы 1 қаңтардан бастап туындаған құқықтық қатынастарға таралады.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 қаулыға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Маңғыстау облысы бойынша 2023 жылға арналған бюджет қаражатының көлемдері шегінде балаларға қосымша білім беруге мемлекеттік білім беру тапсырысы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Қосымша білім беру бағыттарының түрлері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алушылардың және (немесе) тәрбиеленушілердің 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Айына бір білім алушыға және (немесе) тәрбиеленушіге жұмсалатын шығыстардың орташа құны, теңге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Ғылыми-техникалық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Туризм және өлкетану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Экологиялық-биологиялық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Көркемдік-эстетикалық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Әлеуметтік-педагогикалық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Гуманитарлық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