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f0181c" w14:textId="7f0181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Телікөл ауылдық округі Ә.Тәжібаев ауылының атауы жоқ көшелеріне атау беру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Қызылорда облысы Шиелі ауданы Телікөл ауылдық округі әкімінің 2023 жылғы 13 маусымдағы № 03-1/8 шешімі. Қызылорда облысының Әділет департаментінде 2023 жылғы 19 маусымда № 8426-11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 "Қазақстан Республикасының әкімшілік-аумақтық құрылысы туралы" Қазақстан Республикасы Заңының 14-бабының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Ә.Тәжібаев ауылы тұрғындарының пікірін ескере отырып және облыстық ономастика комиссиясының 2020 жылғы 31 желтоқсандағы № 3 қорытындысы негізінде, ШЕШТІМ: 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Телікөл ауылдық округі Ә.Тәжібаев ауылының атауы жоқ көшелеріне келесі атаулар берілсін: 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атауы жоқ көшесіне Жуантөбе көшесі;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Сейхұн көшесі;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Қаратау көшесі;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атауы жоқ көшесіне Қышқұдық көшесі.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бақылауды өзіме қалдырамын. 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Телікөл 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Ә. Сәрсенбаев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