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461" w14:textId="fba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11/25 шешімі. Қызылорда облысының Әділет департаментінде 2023 жылғы 28 желтоқсанда № 8478-11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"Шиелі ауданында жергілікті қоғамдастықтың бөлек жиындарын өткізудің қағидаларын бекіту туралы" Шиелі аудандық мәслихатының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4627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""Бөлек жергілікті қоғамдастық жиындарын өткізу қағидасын бекіту туралы" аудандық мәслихаттың 2014 жылғы 21 ақпандағы № 26/4 шешіміне өзгерістер мен толықтырулар енгізу туралы" Шиелі аудандық мәслихатының 2014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4821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