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2ec9" w14:textId="b772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Шиелі аудандық мәслихатының 2021 жылғы 12 қарашадағы № 14/2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2023 жылғы 27 маусымдағы № 4/5 шешімі. Қызылорда облысының Әділет департаментінде 2023 жылғы 4 шілдеде № 8439-11 болып тіркелді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Шиелі аудандық мәслихатының 2021 жылғы 12 қарашадағы № </w:t>
      </w:r>
      <w:r>
        <w:rPr>
          <w:rFonts w:ascii="Times New Roman"/>
          <w:b w:val="false"/>
          <w:i w:val="false"/>
          <w:color w:val="000000"/>
          <w:sz w:val="28"/>
        </w:rPr>
        <w:t>14/2</w:t>
      </w:r>
      <w:r>
        <w:rPr>
          <w:rFonts w:ascii="Times New Roman"/>
          <w:b w:val="false"/>
          <w:i w:val="false"/>
          <w:color w:val="000000"/>
          <w:sz w:val="28"/>
        </w:rPr>
        <w:t xml:space="preserve"> шешіміне (Нормативтік құқықтық актілерді мемлекеттік тіркеу тізілімінде № 25321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7" w:id="3"/>
    <w:p>
      <w:pPr>
        <w:spacing w:after="0"/>
        <w:ind w:left="0"/>
        <w:jc w:val="both"/>
      </w:pPr>
      <w:r>
        <w:rPr>
          <w:rFonts w:ascii="Times New Roman"/>
          <w:b w:val="false"/>
          <w:i w:val="false"/>
          <w:color w:val="000000"/>
          <w:sz w:val="28"/>
        </w:rPr>
        <w:t>
      "Шиелі ауданында мүгедектігі бар балалар қатарындағы кемтар балаларды жеке оқыту жоспары бойынша үйде оқытуға жұмсаған шығындарды өтеу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мәтіні өзгермейді:</w:t>
      </w:r>
    </w:p>
    <w:bookmarkEnd w:id="4"/>
    <w:bookmarkStart w:name="z9" w:id="5"/>
    <w:p>
      <w:pPr>
        <w:spacing w:after="0"/>
        <w:ind w:left="0"/>
        <w:jc w:val="both"/>
      </w:pPr>
      <w:r>
        <w:rPr>
          <w:rFonts w:ascii="Times New Roman"/>
          <w:b w:val="false"/>
          <w:i w:val="false"/>
          <w:color w:val="000000"/>
          <w:sz w:val="28"/>
        </w:rPr>
        <w:t>
      "1. Шиелі ауданында мүгедектігі бар балалар қатарындағы кемтар балаларды жеке оқыту жоспары бойынша үйде оқытуға жұмсаған шығындарды өтеу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2021 жылғы 12 қарашадағы</w:t>
            </w:r>
            <w:r>
              <w:br/>
            </w:r>
            <w:r>
              <w:rPr>
                <w:rFonts w:ascii="Times New Roman"/>
                <w:b w:val="false"/>
                <w:i w:val="false"/>
                <w:color w:val="000000"/>
                <w:sz w:val="20"/>
              </w:rPr>
              <w:t>№ 14/2 шешіміне қосымша</w:t>
            </w:r>
          </w:p>
        </w:tc>
      </w:tr>
    </w:tbl>
    <w:bookmarkStart w:name="z19" w:id="8"/>
    <w:p>
      <w:pPr>
        <w:spacing w:after="0"/>
        <w:ind w:left="0"/>
        <w:jc w:val="left"/>
      </w:pPr>
      <w:r>
        <w:rPr>
          <w:rFonts w:ascii="Times New Roman"/>
          <w:b/>
          <w:i w:val="false"/>
          <w:color w:val="000000"/>
        </w:rPr>
        <w:t xml:space="preserve"> Шиелі ауданында мүгедектігі бар балалар қатарындағы кемтар балаларды жеке оқыту жоспары бойынша үйде оқытуға жұмсаған шығындарды өтеу тәртібі мен мөлшері</w:t>
      </w:r>
    </w:p>
    <w:bookmarkEnd w:id="8"/>
    <w:bookmarkStart w:name="z20" w:id="9"/>
    <w:p>
      <w:pPr>
        <w:spacing w:after="0"/>
        <w:ind w:left="0"/>
        <w:jc w:val="both"/>
      </w:pPr>
      <w:r>
        <w:rPr>
          <w:rFonts w:ascii="Times New Roman"/>
          <w:b w:val="false"/>
          <w:i w:val="false"/>
          <w:color w:val="000000"/>
          <w:sz w:val="28"/>
        </w:rPr>
        <w:t xml:space="preserve">
      1. Осы Шиелі ауданында мүгедектігі бар балалар қатарындағы кемтар балаларды жеке оқыту жоспары бойынша үйде оқытуға жұмсаған шығындарды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9"/>
    <w:bookmarkStart w:name="z21"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"Шиелі аудандық жұмыспен қамту, әлеуметтік бағдарламалар және азаматтық хал актілерін тіркеу бөлімі" коммуналдық мемлекеттік мекемесі (бұдан әрі – уәкілетті орган) жүзеге асырады.</w:t>
      </w:r>
    </w:p>
    <w:bookmarkEnd w:id="10"/>
    <w:bookmarkStart w:name="z22"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3" w:id="12"/>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4"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13"/>
    <w:bookmarkStart w:name="z25" w:id="14"/>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4"/>
    <w:bookmarkStart w:name="z26" w:id="15"/>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7" w:id="16"/>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ай сайын үш айлық есептік көрсеткішке тең.</w:t>
      </w:r>
    </w:p>
    <w:bookmarkEnd w:id="16"/>
    <w:bookmarkStart w:name="z28" w:id="17"/>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