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7cec" w14:textId="eba7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халық үшін тұрмыстық қатты қалдықтарды жинау, тасымалдау, сұрыптау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қаңтардағы № 35/7 шешімі. Қызылорда облысының Әділет департаментінде 2023 жылғы 27 қаңтарда № 11-0-8355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ауданы бойынша халық үшін тұрмыстық қатты қалдықтарды жинау, тасымалдау, сұрыптау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халық үшін тұрмыстық қатты қалдықтарды жинау, тасымалдау, сұрыптау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құнға салықсыз)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тұрғыннан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