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eb7" w14:textId="e922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бөлек жергілікті қоғамдастық жиындарын өткізудің Қағидасын бекіту туралы" Сырдария аудандық мәслихатының 2014 жылғы 10 сәуірдегі № 222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27 желтоқсандағы № 78 шешімі. Қызылорда облысының Әділет департаментінде 2024 жылғы 3 қаңтарда № 8482-11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бөлек жергілікті қоғамдастық жиындарын өткізудің Қағидасын бекіту туралы" Сырдария аудандық мәслихатының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4658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