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004e" w14:textId="b6c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елді мекендерінің шекараларын (шектерін) белгілеу туралы" бірлескен Сырдария ауданы әкімдігінің 2017 жылғы 22 желтоқсандағы № 332 қаулысына және Сырдария аудандық мәслихатының 2017 жылғы 22 желтоқсандағы № 160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2023 жылғы 21 тамыздағы № 221 қаулысы және Қызылорда облысы Сырдария аудандық мәслихатының 2023 жылғы 21 тамыздағы № 50 шешімі. Қызылорда облысының Әділет департаментінде 2023 жылғы 28 тамызда № 8444-11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ауданының әкімдігі ҚАУЛЫ ЕТЕДІ және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елді мекендерінің шекараларын (шектерін) белгілеу туралы" бірлескен Сырдария ауданы әкімдігінің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Сырдария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6130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"Сырдария ауданы елді мекендерінің шекараларын (шектерін) белгiлеу және өзгерту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бірлескен қаулының және шешімнің қосымшасына сәйкес Сырдария ауданы елді мекендерінің шекаралары (шектері) белгіленсін және өзгертілсін.";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 №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және Сырдария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елді мекендерінің шекаралары (шектері)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шаруа-шылығы мақса-тындағы жерлері,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тынайған 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 Ақжарма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Аманкелді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 А.Тоқмағанбетов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 Бесарық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 С.Сейфуллин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 Н.Ілиясов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 Қоғалыкөл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 Шіркейлі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Інкәрдария ауылдық округі Інкәрдария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 Жетікөл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