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8999" w14:textId="3348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Тереңөзек кентінің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2023 жылғы 5 маусымдағы № 86 шешімі. Қызылорда облысының Әділет департаментінде 2023 жылғы 12 маусымда № 8422-11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Тереңөзек кенті тұрғындарының пікірін ескере отырып және облыстық ономастика комиссиясының 2017 жылғы 12 қазандағы № 2 және 2018 жылғы 7 ақпандағы № 1 қорытындылары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Тереңөзек кентінің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Мұса Сексенбаев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Мырқайдар Мәмбетов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Есімке Алдамжаров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Сейітмұрат Ембергенов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Қойшыбай Оспанов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Сұлтан Қожаниязов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Ибадулла Байдәулетов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Төлеген Әбілдаұлы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Алпысбай Оразбеков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Еріш Тұрсынбаев көшесі.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Тереңөзек кенті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Нұртазаев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