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9ead" w14:textId="77d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аумағында стационарлық емес сауда объектілерін орналастыру орындарын бекіту туралы" Сырдария ауданы әкімдігінің 2020 жылғы 26 тамыздағы № 183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2023 жылғы 24 мамырдағы № 166 қаулысы. Қызылорда облысының Әділет департаментінде 2023 жылғы 12 маусымда № 8421-11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аумағында стационарлық емес сауда объектілерін орналастыру орындарын бекіту туралы" Сырдария ауданы әкімдігінің 2020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7608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"Сырдария ауданының аумағында стационарлық емес сауда объектілерін орналастыру орындарын айқындау және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аумағында стационарлық емес сауда объектілерін орналастыру орындары айқындалсын және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Дүйсенбай Керейтбаев көшесі, "Нұрай"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"Нұрай"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Амангелді Иманов көшесі, "Серікбол"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"Серікбол"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Амангелді Иманов көшесі, "Береке"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Тоқмағанбетов ауылдық округі, Асқар Тоқмағанбетов ауылы, Абай Құнанбаев көшесі, "А.Тоқмағамбетов LTD" жауапкершілігі шектеулі серіктестігі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ауылдық округі, Сәкен Сейфуллин ауылы, Сәрке батыр көшесі, "Мұрат"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Жетікөл ауылы, Абай Құнанбаев көшесі, "Айсұлу"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округі, Айдарлы ауылы, Досбол Датқа көшесі, № 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 Ақжарма ауылы, Ағатай Есентұров көшесі, "Толғанай"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округі, Аманкелді ауылы, Абдулла Ағайдаров көшесі, "Рамазан"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округі, Бесарық ауылы, Мұхтар Әуезов көшесі, № 23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округі, Іңкәрдария ауылы, Қасым Сейдахметов көшесі, № 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округі, Қоғалыкөл ауылы, Сәбира Майханова көшесі, № 17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округі, Қалжан Ахун ауылы, Мұхтар Әуезов көшесі, № 1-1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округі, Нағи Ілиясов ауылы, Нағи Ілиясов көшесі, № 22/а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округі, Шаған ауылы, Абай Құнанбаев көшесі, "Шаған маркет"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округі, Шіркейлі ауылы, Жаппасбай Нұрсейітов көшесі, "Бибінұр"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"Бибінұр"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