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d9b8" w14:textId="9e2d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 495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2023 жылғы 18 мамырдағы № 9 шешімі. Қызылорда облысының Әділет департаментінде 2023 жылғы 29 мамырда № 8417-11 болып тіркелді. Күші жойылды - Қызылорда облысы Жаңақорған аудандық мәслихатының 2023 жылғы 13 қазандағы № 94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13.10.2023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Жаңақорған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w:t>
      </w:r>
      <w:r>
        <w:rPr>
          <w:rFonts w:ascii="Times New Roman"/>
          <w:b w:val="false"/>
          <w:i w:val="false"/>
          <w:color w:val="000000"/>
          <w:sz w:val="28"/>
        </w:rPr>
        <w:t>№ 495</w:t>
      </w:r>
      <w:r>
        <w:rPr>
          <w:rFonts w:ascii="Times New Roman"/>
          <w:b w:val="false"/>
          <w:i w:val="false"/>
          <w:color w:val="000000"/>
          <w:sz w:val="28"/>
        </w:rPr>
        <w:t xml:space="preserve"> шешіміне (Нормативтік құқықтық актілерді мемлекеттік тіркеу тізілімінде № 7718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Жаңақорған ауданының әлеуметтiк көмек көрсету, оның мөлшерлерiн белгiлеу және мұқтаж азаматтардың жекелеген санаттарының тiзбесiн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 қазандағы</w:t>
            </w:r>
            <w:r>
              <w:br/>
            </w:r>
            <w:r>
              <w:rPr>
                <w:rFonts w:ascii="Times New Roman"/>
                <w:b w:val="false"/>
                <w:i w:val="false"/>
                <w:color w:val="000000"/>
                <w:sz w:val="20"/>
              </w:rPr>
              <w:t>№ 495 шешімімен бекітілген</w:t>
            </w:r>
          </w:p>
        </w:tc>
      </w:tr>
    </w:tbl>
    <w:bookmarkStart w:name="z20" w:id="5"/>
    <w:p>
      <w:pPr>
        <w:spacing w:after="0"/>
        <w:ind w:left="0"/>
        <w:jc w:val="left"/>
      </w:pPr>
      <w:r>
        <w:rPr>
          <w:rFonts w:ascii="Times New Roman"/>
          <w:b/>
          <w:i w:val="false"/>
          <w:color w:val="000000"/>
        </w:rPr>
        <w:t xml:space="preserve"> Жаңақорған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Жаңақорған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"Жаңақорған ауданының жұмыспен қамту, әлеуметтік бағдарламалар және азаматтық хал актілерін тіркеу бөлімі" коммуналдық мемлекеттік мекемесі;</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5"/>
    <w:bookmarkStart w:name="z41" w:id="26"/>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 </w:t>
      </w:r>
    </w:p>
    <w:bookmarkEnd w:id="26"/>
    <w:bookmarkStart w:name="z42"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 </w:t>
      </w:r>
    </w:p>
    <w:bookmarkEnd w:id="27"/>
    <w:bookmarkStart w:name="z43" w:id="28"/>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 </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 </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xml:space="preserve">
      2) 16 желтоқсан – Тәуелсіздік күні: </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75 (жетпіс бес)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(үш жүз)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xml:space="preserve">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50"/>
    <w:bookmarkStart w:name="z6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8"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4"/>
    <w:bookmarkStart w:name="z70"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71"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6"/>
    <w:bookmarkStart w:name="z72" w:id="57"/>
    <w:p>
      <w:pPr>
        <w:spacing w:after="0"/>
        <w:ind w:left="0"/>
        <w:jc w:val="both"/>
      </w:pPr>
      <w:r>
        <w:rPr>
          <w:rFonts w:ascii="Times New Roman"/>
          <w:b w:val="false"/>
          <w:i w:val="false"/>
          <w:color w:val="000000"/>
          <w:sz w:val="28"/>
        </w:rPr>
        <w:t>
      10. Әлеуметтік көмек ұсынуға шығыстарды қаржыландыру Жаңақорған ауданының бюджетінде көзделген ағымдағы қаржы жылына арналған қаражат шегінде жүргізіледі.</w:t>
      </w:r>
    </w:p>
    <w:bookmarkEnd w:id="57"/>
    <w:bookmarkStart w:name="z73"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8"/>
    <w:bookmarkStart w:name="z74" w:id="59"/>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9"/>
    <w:bookmarkStart w:name="z75" w:id="60"/>
    <w:p>
      <w:pPr>
        <w:spacing w:after="0"/>
        <w:ind w:left="0"/>
        <w:jc w:val="left"/>
      </w:pPr>
      <w:r>
        <w:rPr>
          <w:rFonts w:ascii="Times New Roman"/>
          <w:b/>
          <w:i w:val="false"/>
          <w:color w:val="000000"/>
        </w:rPr>
        <w:t xml:space="preserve"> 3-тарау. Қорытынды ереже</w:t>
      </w:r>
    </w:p>
    <w:bookmarkEnd w:id="60"/>
    <w:bookmarkStart w:name="z76" w:id="6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