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ce95" w14:textId="594c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ауданының ауылдық округтеріндегі инженерлік тұрғыда әзірленген суармалы жерде дақылдарды кезектестіру (ротациялау) схемасын бекіту туралы" Жалағаш ауданы әкімдігінің 2018 жылғы 18 маусымдағы № 120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2023 жылғы 24 тамыздағы № 163 қаулысы. Қызылорда облысының Әділет департаментінде 2023 жылғы 1 қыркүйекте № 8446-11 болып тіркелді. Күші жойылды - Қызылорда облысы Жалағаш ауданы әкімдігінің 2025 жылғы 17 қаңтардағы № 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17.01.2025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ауданының ауылдық округтеріндегі инженерлік тұрғыда әзірленген суармалы жерде дақылдарды кезектестіру (ротациялау) схемасын бекіту туралы" Жалағаш ауданы әкімдігінің 2018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6351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43-қосымшасы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Мәдениет ауылдық округіндегі №6 инженерлік тұрғыда әзірленген суармалы жерде дақылдарды кезектестіру (ротациялау) схемасы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70,65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41,71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41,71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70,65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41,71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га-гектар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