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9e18" w14:textId="cf4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ауданы Төретам кентінің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Төретам кенті әкімінің 2023 жылғы 27 ақпандағы N 111 шешімі. Қызылорда облысының Әділет департаментінде 2023 жылғы 2 наурызда № 8370-11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Төретам кенті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Төретам кентіндегі атауы жоқ көшеге Жәрімбет би атауы берілсін.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Төретам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