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eb9d" w14:textId="7abe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Қазалы аудандық мәслихатының 2021 жылғы 29 сәуірдегі № 47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2023 жылғы 28 сәуірдегі № 13 шешімі. Қызылорда облысының Әділет департаментінде 2023 жылғы 5 мамырда № 8396-11 болып тіркелді. Күші жойылды - Қызылорда облысы Қазалы аудандық мәслихатының 2023 жылғы 24 қазандағы № 91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24.10.2023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Қазалы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Қазалы аудандық мәслихатының 2021 жылғы 29 сәуірдегі </w:t>
      </w:r>
      <w:r>
        <w:rPr>
          <w:rFonts w:ascii="Times New Roman"/>
          <w:b w:val="false"/>
          <w:i w:val="false"/>
          <w:color w:val="000000"/>
          <w:sz w:val="28"/>
        </w:rPr>
        <w:t>№ 47</w:t>
      </w:r>
      <w:r>
        <w:rPr>
          <w:rFonts w:ascii="Times New Roman"/>
          <w:b w:val="false"/>
          <w:i w:val="false"/>
          <w:color w:val="000000"/>
          <w:sz w:val="28"/>
        </w:rPr>
        <w:t xml:space="preserve"> шешіміне (Нормативтік құқықтық актілерді мемлекеттік тіркеу тізілімінде № 8348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Қазалы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2021 жылғы 29 сәуірдегі</w:t>
            </w:r>
            <w:r>
              <w:br/>
            </w:r>
            <w:r>
              <w:rPr>
                <w:rFonts w:ascii="Times New Roman"/>
                <w:b w:val="false"/>
                <w:i w:val="false"/>
                <w:color w:val="000000"/>
                <w:sz w:val="20"/>
              </w:rPr>
              <w:t>№ 47 шешімімен бекітілген</w:t>
            </w:r>
          </w:p>
        </w:tc>
      </w:tr>
    </w:tbl>
    <w:bookmarkStart w:name="z20" w:id="5"/>
    <w:p>
      <w:pPr>
        <w:spacing w:after="0"/>
        <w:ind w:left="0"/>
        <w:jc w:val="left"/>
      </w:pPr>
      <w:r>
        <w:rPr>
          <w:rFonts w:ascii="Times New Roman"/>
          <w:b/>
          <w:i w:val="false"/>
          <w:color w:val="000000"/>
        </w:rPr>
        <w:t xml:space="preserve"> Қазалы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Қазалы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30" w:id="15"/>
    <w:p>
      <w:pPr>
        <w:spacing w:after="0"/>
        <w:ind w:left="0"/>
        <w:jc w:val="both"/>
      </w:pPr>
      <w:r>
        <w:rPr>
          <w:rFonts w:ascii="Times New Roman"/>
          <w:b w:val="false"/>
          <w:i w:val="false"/>
          <w:color w:val="000000"/>
          <w:sz w:val="28"/>
        </w:rPr>
        <w:t>
      7) уәкiлеттi орган - "Қазалы ауданының жұмыспен қамту, әлеуметтiк бағдарламалар және азаматтық хал актiлерiн тiркеу бөлiмi" коммуналдық мемлекеттiк мекемесi;</w:t>
      </w:r>
    </w:p>
    <w:bookmarkEnd w:id="15"/>
    <w:bookmarkStart w:name="z31"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9 мамыр - Жеңіс Күні:</w:t>
      </w:r>
    </w:p>
    <w:bookmarkEnd w:id="23"/>
    <w:bookmarkStart w:name="z39"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4"/>
    <w:bookmarkStart w:name="z40"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435 (төрт жүз отыз бес) айлық есептiк көрсеткiш мөлшерiнде;</w:t>
      </w:r>
    </w:p>
    <w:bookmarkEnd w:id="25"/>
    <w:bookmarkStart w:name="z41"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w:t>
      </w:r>
    </w:p>
    <w:bookmarkEnd w:id="26"/>
    <w:bookmarkStart w:name="z42"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7"/>
    <w:bookmarkStart w:name="z43"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28"/>
    <w:bookmarkStart w:name="z44"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30"/>
    <w:bookmarkStart w:name="z46"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3"/>
    <w:bookmarkStart w:name="z49"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2) 16 желтоқсан – Тәуелсіздік күні:</w:t>
      </w:r>
    </w:p>
    <w:bookmarkEnd w:id="39"/>
    <w:bookmarkStart w:name="z55"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8" w:id="43"/>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3"/>
    <w:bookmarkStart w:name="z59"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60"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6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65"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66"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67"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68" w:id="53"/>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3"/>
    <w:bookmarkStart w:name="z69"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4"/>
    <w:bookmarkStart w:name="z70" w:id="5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5"/>
    <w:bookmarkStart w:name="z71"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6"/>
    <w:bookmarkStart w:name="z72" w:id="57"/>
    <w:p>
      <w:pPr>
        <w:spacing w:after="0"/>
        <w:ind w:left="0"/>
        <w:jc w:val="both"/>
      </w:pPr>
      <w:r>
        <w:rPr>
          <w:rFonts w:ascii="Times New Roman"/>
          <w:b w:val="false"/>
          <w:i w:val="false"/>
          <w:color w:val="000000"/>
          <w:sz w:val="28"/>
        </w:rPr>
        <w:t>
      10. Әлеуметтік көмек ұсынуға шығыстарды қаржыландыру Қазалы ауданының бюджетінде көзделген ағымдағы қаржы жылына арналған қаражат шегінде жүргізіледі.</w:t>
      </w:r>
    </w:p>
    <w:bookmarkEnd w:id="57"/>
    <w:bookmarkStart w:name="z73"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8"/>
    <w:bookmarkStart w:name="z74" w:id="59"/>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9"/>
    <w:bookmarkStart w:name="z75" w:id="60"/>
    <w:p>
      <w:pPr>
        <w:spacing w:after="0"/>
        <w:ind w:left="0"/>
        <w:jc w:val="left"/>
      </w:pPr>
      <w:r>
        <w:rPr>
          <w:rFonts w:ascii="Times New Roman"/>
          <w:b/>
          <w:i w:val="false"/>
          <w:color w:val="000000"/>
        </w:rPr>
        <w:t xml:space="preserve"> 3-тарау. Қорытынды ереже</w:t>
      </w:r>
    </w:p>
    <w:bookmarkEnd w:id="60"/>
    <w:bookmarkStart w:name="z76" w:id="6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