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30d" w14:textId="bae5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ауданының бөлек жергілікті қоғамдастық жиындарын өткізудің Қағидасын бекіту туралы" Арал аудандық мәслихатының 2014 жылғы 11 сәуірдегі № 154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169 шешімі. Қызылорда облысының Әділет департаментінде 2023 жылғы 3 қаңтарда № 8483-11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ауданының бөлек жергілікті қоғамдастық жиындарын өткізудің Қағидасын бекіту туралы" Арал аудандық мәслихатының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4669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