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2478" w14:textId="60a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берушілер үшін бірыңғай ұйымдастырушыны айқындау туралы" Қызылорда облысы Арал ауданы әкімдігінің 2019 жылғы 9 қаңтардағы № 1-қ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2023 жылғы 9 ақпандағы № 17-қ қаулысы. Қызылорда облысының Әділет департаментінде 2023 жылғы 16 ақпанда № 8366-11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берушілер үшін бірыңғай ұйымдастырушыны айқындау туралы" Қызылорда облысы Арал ауданы әкімдігінің 2019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6648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