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67f6" w14:textId="ba36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қалалық мәслихатының 2023 жылғы 14 қыркүйектегі № 63-8/5 шешімі. Қызылорда облысының Әділет департаментінде 2023 жылғы 20 қыркүйекте № 8449-11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w:t>
            </w:r>
            <w:r>
              <w:br/>
            </w:r>
            <w:r>
              <w:rPr>
                <w:rFonts w:ascii="Times New Roman"/>
                <w:b w:val="false"/>
                <w:i w:val="false"/>
                <w:color w:val="000000"/>
                <w:sz w:val="20"/>
              </w:rPr>
              <w:t>2023 жылғы 14 қыркүйектегі</w:t>
            </w:r>
            <w:r>
              <w:br/>
            </w:r>
            <w:r>
              <w:rPr>
                <w:rFonts w:ascii="Times New Roman"/>
                <w:b w:val="false"/>
                <w:i w:val="false"/>
                <w:color w:val="000000"/>
                <w:sz w:val="20"/>
              </w:rPr>
              <w:t>№ 63-8/5 шешімімен бекітілген</w:t>
            </w:r>
          </w:p>
        </w:tc>
      </w:tr>
    </w:tbl>
    <w:bookmarkStart w:name="z17" w:id="4"/>
    <w:p>
      <w:pPr>
        <w:spacing w:after="0"/>
        <w:ind w:left="0"/>
        <w:jc w:val="left"/>
      </w:pPr>
      <w:r>
        <w:rPr>
          <w:rFonts w:ascii="Times New Roman"/>
          <w:b/>
          <w:i w:val="false"/>
          <w:color w:val="000000"/>
        </w:rPr>
        <w:t xml:space="preserve"> </w:t>
      </w:r>
      <w:r>
        <w:rPr>
          <w:rFonts w:ascii="Times New Roman"/>
          <w:b/>
          <w:i w:val="false"/>
          <w:color w:val="000000"/>
        </w:rPr>
        <w:t>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Қызылорда қалалық мәслихатының 22.04.2025 </w:t>
      </w:r>
      <w:r>
        <w:rPr>
          <w:rFonts w:ascii="Times New Roman"/>
          <w:b w:val="false"/>
          <w:i w:val="false"/>
          <w:color w:val="ff0000"/>
          <w:sz w:val="28"/>
        </w:rPr>
        <w:t>№ 261-37/1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4" w:id="5"/>
    <w:p>
      <w:pPr>
        <w:spacing w:after="0"/>
        <w:ind w:left="0"/>
        <w:jc w:val="left"/>
      </w:pPr>
      <w:r>
        <w:rPr>
          <w:rFonts w:ascii="Times New Roman"/>
          <w:b/>
          <w:i w:val="false"/>
          <w:color w:val="000000"/>
        </w:rPr>
        <w:t xml:space="preserve"> 1-тарау. Жалпы ережелер</w:t>
      </w:r>
    </w:p>
    <w:bookmarkEnd w:id="5"/>
    <w:bookmarkStart w:name="z85" w:id="6"/>
    <w:p>
      <w:pPr>
        <w:spacing w:after="0"/>
        <w:ind w:left="0"/>
        <w:jc w:val="both"/>
      </w:pPr>
      <w:r>
        <w:rPr>
          <w:rFonts w:ascii="Times New Roman"/>
          <w:b w:val="false"/>
          <w:i w:val="false"/>
          <w:color w:val="000000"/>
          <w:sz w:val="28"/>
        </w:rPr>
        <w:t xml:space="preserve">
      1. Осы 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8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8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8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Қызылорда қаласы әкімінің шешімімен құрылатын комиссия;</w:t>
      </w:r>
    </w:p>
    <w:bookmarkEnd w:id="9"/>
    <w:bookmarkStart w:name="z89"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10"/>
    <w:bookmarkStart w:name="z90" w:id="11"/>
    <w:p>
      <w:pPr>
        <w:spacing w:after="0"/>
        <w:ind w:left="0"/>
        <w:jc w:val="both"/>
      </w:pPr>
      <w:r>
        <w:rPr>
          <w:rFonts w:ascii="Times New Roman"/>
          <w:b w:val="false"/>
          <w:i w:val="false"/>
          <w:color w:val="000000"/>
          <w:sz w:val="28"/>
        </w:rPr>
        <w:t>
      4) әлеуметтік көмек көрсету жөніндегі уәкілетті орган – Қызылорда қаласы әкімдігінің "Қалалық жұмыспен қамту және әлеуметтiк бағдарламалар бөлiмi" коммуналдық мемлекеттiк мекемесi;</w:t>
      </w:r>
    </w:p>
    <w:bookmarkEnd w:id="11"/>
    <w:bookmarkStart w:name="z9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9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9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9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95"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96"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жүргізу үшін қала, кент, ауылдық округ әкiмiнiң шешiмдерiмен құрылатын арнаулы комиссия.</w:t>
      </w:r>
    </w:p>
    <w:bookmarkEnd w:id="17"/>
    <w:bookmarkStart w:name="z97" w:id="18"/>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98" w:id="19"/>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9"/>
    <w:bookmarkStart w:name="z99"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100" w:id="21"/>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1"/>
    <w:bookmarkStart w:name="z101" w:id="22"/>
    <w:p>
      <w:pPr>
        <w:spacing w:after="0"/>
        <w:ind w:left="0"/>
        <w:jc w:val="both"/>
      </w:pPr>
      <w:r>
        <w:rPr>
          <w:rFonts w:ascii="Times New Roman"/>
          <w:b w:val="false"/>
          <w:i w:val="false"/>
          <w:color w:val="000000"/>
          <w:sz w:val="28"/>
        </w:rPr>
        <w:t>
      1) 9 мамыр - Жеңіс күні:</w:t>
      </w:r>
    </w:p>
    <w:bookmarkEnd w:id="22"/>
    <w:bookmarkStart w:name="z102" w:id="2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3"/>
    <w:bookmarkStart w:name="z103"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4"/>
    <w:bookmarkStart w:name="z104" w:id="2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5"/>
    <w:bookmarkStart w:name="z105" w:id="2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6"/>
    <w:bookmarkStart w:name="z106"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7"/>
    <w:bookmarkStart w:name="z107"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8"/>
    <w:bookmarkStart w:name="z108"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9"/>
    <w:bookmarkStart w:name="z109"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0"/>
    <w:bookmarkStart w:name="z110"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1"/>
    <w:bookmarkStart w:name="z111"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2"/>
    <w:bookmarkStart w:name="z112"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3"/>
    <w:bookmarkStart w:name="z113" w:id="3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4"/>
    <w:bookmarkStart w:name="z114" w:id="35"/>
    <w:p>
      <w:pPr>
        <w:spacing w:after="0"/>
        <w:ind w:left="0"/>
        <w:jc w:val="both"/>
      </w:pPr>
      <w:r>
        <w:rPr>
          <w:rFonts w:ascii="Times New Roman"/>
          <w:b w:val="false"/>
          <w:i w:val="false"/>
          <w:color w:val="000000"/>
          <w:sz w:val="28"/>
        </w:rPr>
        <w:t>
      2) 25 қазан - Республика күні:</w:t>
      </w:r>
    </w:p>
    <w:bookmarkEnd w:id="35"/>
    <w:bookmarkStart w:name="z115" w:id="36"/>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6"/>
    <w:bookmarkStart w:name="z116" w:id="37"/>
    <w:p>
      <w:pPr>
        <w:spacing w:after="0"/>
        <w:ind w:left="0"/>
        <w:jc w:val="both"/>
      </w:pPr>
      <w:r>
        <w:rPr>
          <w:rFonts w:ascii="Times New Roman"/>
          <w:b w:val="false"/>
          <w:i w:val="false"/>
          <w:color w:val="000000"/>
          <w:sz w:val="28"/>
        </w:rPr>
        <w:t>
      3) 16 желтоқсан – Тəуелсіздік күні:</w:t>
      </w:r>
    </w:p>
    <w:bookmarkEnd w:id="37"/>
    <w:bookmarkStart w:name="z117" w:id="3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8"/>
    <w:bookmarkStart w:name="z118" w:id="39"/>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9"/>
    <w:bookmarkStart w:name="z119" w:id="40"/>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40"/>
    <w:bookmarkStart w:name="z120" w:id="41"/>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1"/>
    <w:bookmarkStart w:name="z121" w:id="42"/>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2"/>
    <w:bookmarkStart w:name="z122" w:id="43"/>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3"/>
    <w:bookmarkStart w:name="z123"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124" w:id="4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5"/>
    <w:bookmarkStart w:name="z125" w:id="46"/>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6"/>
    <w:bookmarkStart w:name="z126"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127" w:id="48"/>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8"/>
    <w:bookmarkStart w:name="z128"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129"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130"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131"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132" w:id="53"/>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тамақтануға және тұруға кететін шығындарды ішінара өтейтін 72 (жетпіс екі) айлық есептік көрсеткіш мөлшеріндегі бір реттік төлемнен тұрады.</w:t>
      </w:r>
    </w:p>
    <w:bookmarkEnd w:id="53"/>
    <w:bookmarkStart w:name="z133"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4"/>
    <w:bookmarkStart w:name="z134" w:id="55"/>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5"/>
    <w:bookmarkStart w:name="z135" w:id="56"/>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6"/>
    <w:bookmarkStart w:name="z136" w:id="57"/>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7"/>
    <w:bookmarkStart w:name="z137" w:id="5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8"/>
    <w:bookmarkStart w:name="z138" w:id="5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9"/>
    <w:bookmarkStart w:name="z139" w:id="60"/>
    <w:p>
      <w:pPr>
        <w:spacing w:after="0"/>
        <w:ind w:left="0"/>
        <w:jc w:val="both"/>
      </w:pPr>
      <w:r>
        <w:rPr>
          <w:rFonts w:ascii="Times New Roman"/>
          <w:b w:val="false"/>
          <w:i w:val="false"/>
          <w:color w:val="000000"/>
          <w:sz w:val="28"/>
        </w:rPr>
        <w:t>
      9. Әлеуметтік көмек көрсетуге жұмсалатын шығыстарды қаржыландыру Қызылорда қаласының бюджетінде көзделген, ағымдағы қаржы жылына арналған қаражат шегінде жүзеге асырылады.</w:t>
      </w:r>
    </w:p>
    <w:bookmarkEnd w:id="60"/>
    <w:bookmarkStart w:name="z140" w:id="6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1"/>
    <w:bookmarkStart w:name="z141" w:id="6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2"/>
    <w:bookmarkStart w:name="z142" w:id="63"/>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3"/>
    <w:bookmarkStart w:name="z143" w:id="64"/>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4"/>
    <w:bookmarkStart w:name="z144" w:id="65"/>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5"/>
    <w:bookmarkStart w:name="z145" w:id="66"/>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6"/>
    <w:bookmarkStart w:name="z146" w:id="67"/>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7"/>
    <w:bookmarkStart w:name="z147" w:id="68"/>
    <w:p>
      <w:pPr>
        <w:spacing w:after="0"/>
        <w:ind w:left="0"/>
        <w:jc w:val="both"/>
      </w:pPr>
      <w:r>
        <w:rPr>
          <w:rFonts w:ascii="Times New Roman"/>
          <w:b w:val="false"/>
          <w:i w:val="false"/>
          <w:color w:val="000000"/>
          <w:sz w:val="28"/>
        </w:rPr>
        <w:t>
      біржолғы төлемдер бойынша – күн сайын;</w:t>
      </w:r>
    </w:p>
    <w:bookmarkEnd w:id="68"/>
    <w:bookmarkStart w:name="z148" w:id="6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9"/>
    <w:bookmarkStart w:name="z149" w:id="70"/>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0"/>
    <w:bookmarkStart w:name="z150" w:id="7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1"/>
    <w:bookmarkStart w:name="z151" w:id="7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2"/>
    <w:bookmarkStart w:name="z152" w:id="73"/>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w:t>
            </w:r>
            <w:r>
              <w:br/>
            </w:r>
            <w:r>
              <w:rPr>
                <w:rFonts w:ascii="Times New Roman"/>
                <w:b w:val="false"/>
                <w:i w:val="false"/>
                <w:color w:val="000000"/>
                <w:sz w:val="20"/>
              </w:rPr>
              <w:t>2023 жылғы 14 қыркүйектегі</w:t>
            </w:r>
            <w:r>
              <w:br/>
            </w:r>
            <w:r>
              <w:rPr>
                <w:rFonts w:ascii="Times New Roman"/>
                <w:b w:val="false"/>
                <w:i w:val="false"/>
                <w:color w:val="000000"/>
                <w:sz w:val="20"/>
              </w:rPr>
              <w:t>№ 63-8/5 шешіміне қосымша</w:t>
            </w:r>
          </w:p>
        </w:tc>
      </w:tr>
    </w:tbl>
    <w:bookmarkStart w:name="z76" w:id="74"/>
    <w:p>
      <w:pPr>
        <w:spacing w:after="0"/>
        <w:ind w:left="0"/>
        <w:jc w:val="left"/>
      </w:pPr>
      <w:r>
        <w:rPr>
          <w:rFonts w:ascii="Times New Roman"/>
          <w:b/>
          <w:i w:val="false"/>
          <w:color w:val="000000"/>
        </w:rPr>
        <w:t xml:space="preserve"> Қызылорда қалалық мәслихатының күші жойылған кейбір шешімдерінің тізбесі</w:t>
      </w:r>
    </w:p>
    <w:bookmarkEnd w:id="74"/>
    <w:bookmarkStart w:name="z77" w:id="75"/>
    <w:p>
      <w:pPr>
        <w:spacing w:after="0"/>
        <w:ind w:left="0"/>
        <w:jc w:val="both"/>
      </w:pPr>
      <w:r>
        <w:rPr>
          <w:rFonts w:ascii="Times New Roman"/>
          <w:b w:val="false"/>
          <w:i w:val="false"/>
          <w:color w:val="000000"/>
          <w:sz w:val="28"/>
        </w:rPr>
        <w:t xml:space="preserve">
      1.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Қызылорда қалалық мәслихатының 2020 жылғы 24 желтоқсандағы </w:t>
      </w:r>
      <w:r>
        <w:rPr>
          <w:rFonts w:ascii="Times New Roman"/>
          <w:b w:val="false"/>
          <w:i w:val="false"/>
          <w:color w:val="000000"/>
          <w:sz w:val="28"/>
        </w:rPr>
        <w:t>№ 427-73/10</w:t>
      </w:r>
      <w:r>
        <w:rPr>
          <w:rFonts w:ascii="Times New Roman"/>
          <w:b w:val="false"/>
          <w:i w:val="false"/>
          <w:color w:val="000000"/>
          <w:sz w:val="28"/>
        </w:rPr>
        <w:t xml:space="preserve"> шешімі (Нормативтік құқықтық актілерді мемлекеттік тіркеу тізілімінде № 8050 болып тіркелген);</w:t>
      </w:r>
    </w:p>
    <w:bookmarkEnd w:id="75"/>
    <w:bookmarkStart w:name="z78" w:id="76"/>
    <w:p>
      <w:pPr>
        <w:spacing w:after="0"/>
        <w:ind w:left="0"/>
        <w:jc w:val="both"/>
      </w:pPr>
      <w:r>
        <w:rPr>
          <w:rFonts w:ascii="Times New Roman"/>
          <w:b w:val="false"/>
          <w:i w:val="false"/>
          <w:color w:val="000000"/>
          <w:sz w:val="28"/>
        </w:rPr>
        <w:t xml:space="preserve">
      2. "Қызылорда қалалық мәслихатының 2020 жылғы 24 желтоқсандағы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 Қызылорда қалалық мәслихатының 2021 жылғы 28 шілдедегі </w:t>
      </w:r>
      <w:r>
        <w:rPr>
          <w:rFonts w:ascii="Times New Roman"/>
          <w:b w:val="false"/>
          <w:i w:val="false"/>
          <w:color w:val="000000"/>
          <w:sz w:val="28"/>
        </w:rPr>
        <w:t>№ 52-8/3</w:t>
      </w:r>
      <w:r>
        <w:rPr>
          <w:rFonts w:ascii="Times New Roman"/>
          <w:b w:val="false"/>
          <w:i w:val="false"/>
          <w:color w:val="000000"/>
          <w:sz w:val="28"/>
        </w:rPr>
        <w:t xml:space="preserve"> шешімі (Нормативтік құқықтық актілерді мемлекеттік тіркеу тізілімінде № 24118 болып тіркелген);</w:t>
      </w:r>
    </w:p>
    <w:bookmarkEnd w:id="76"/>
    <w:bookmarkStart w:name="z79" w:id="77"/>
    <w:p>
      <w:pPr>
        <w:spacing w:after="0"/>
        <w:ind w:left="0"/>
        <w:jc w:val="both"/>
      </w:pPr>
      <w:r>
        <w:rPr>
          <w:rFonts w:ascii="Times New Roman"/>
          <w:b w:val="false"/>
          <w:i w:val="false"/>
          <w:color w:val="000000"/>
          <w:sz w:val="28"/>
        </w:rPr>
        <w:t xml:space="preserve">
      3. "Қызылорда қалалық мәслихатының 2020 жылғы 24 желтоқсандағы №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өзгерістер енгiзу туралы" Қызылорда қалалық мәслихатының 2021 жылғы 30 қарашадағы </w:t>
      </w:r>
      <w:r>
        <w:rPr>
          <w:rFonts w:ascii="Times New Roman"/>
          <w:b w:val="false"/>
          <w:i w:val="false"/>
          <w:color w:val="000000"/>
          <w:sz w:val="28"/>
        </w:rPr>
        <w:t>№ 83-13/2</w:t>
      </w:r>
      <w:r>
        <w:rPr>
          <w:rFonts w:ascii="Times New Roman"/>
          <w:b w:val="false"/>
          <w:i w:val="false"/>
          <w:color w:val="000000"/>
          <w:sz w:val="28"/>
        </w:rPr>
        <w:t xml:space="preserve"> шешімі (Нормативтік құқықтық актілерді мемлекеттік тіркеу тізілімінде № 25583 болып тіркелген);</w:t>
      </w:r>
    </w:p>
    <w:bookmarkEnd w:id="77"/>
    <w:bookmarkStart w:name="z80" w:id="78"/>
    <w:p>
      <w:pPr>
        <w:spacing w:after="0"/>
        <w:ind w:left="0"/>
        <w:jc w:val="both"/>
      </w:pPr>
      <w:r>
        <w:rPr>
          <w:rFonts w:ascii="Times New Roman"/>
          <w:b w:val="false"/>
          <w:i w:val="false"/>
          <w:color w:val="000000"/>
          <w:sz w:val="28"/>
        </w:rPr>
        <w:t xml:space="preserve">
      4. "Қызылорда қалалық мәслихатының 2020 жылғы 24 желтоқсандағы №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 Қызылорда қалалық мәслихатының 2022 жылғы 25 шілдедегі </w:t>
      </w:r>
      <w:r>
        <w:rPr>
          <w:rFonts w:ascii="Times New Roman"/>
          <w:b w:val="false"/>
          <w:i w:val="false"/>
          <w:color w:val="000000"/>
          <w:sz w:val="28"/>
        </w:rPr>
        <w:t>№ 166-23/9</w:t>
      </w:r>
      <w:r>
        <w:rPr>
          <w:rFonts w:ascii="Times New Roman"/>
          <w:b w:val="false"/>
          <w:i w:val="false"/>
          <w:color w:val="000000"/>
          <w:sz w:val="28"/>
        </w:rPr>
        <w:t xml:space="preserve"> шешімі (Нормативтік құқықтық актілерді мемлекеттік тіркеу тізілімінде № 28889 болып тіркелген);</w:t>
      </w:r>
    </w:p>
    <w:bookmarkEnd w:id="78"/>
    <w:bookmarkStart w:name="z81" w:id="79"/>
    <w:p>
      <w:pPr>
        <w:spacing w:after="0"/>
        <w:ind w:left="0"/>
        <w:jc w:val="both"/>
      </w:pPr>
      <w:r>
        <w:rPr>
          <w:rFonts w:ascii="Times New Roman"/>
          <w:b w:val="false"/>
          <w:i w:val="false"/>
          <w:color w:val="000000"/>
          <w:sz w:val="28"/>
        </w:rPr>
        <w:t xml:space="preserve">
      5. "Қызылорда қалалық мәслихатының 2020 жылғы 24 желтоқсандағы №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 Қызылорда қалалық мәслихатының 2022 жылғы 5 тамыздағы </w:t>
      </w:r>
      <w:r>
        <w:rPr>
          <w:rFonts w:ascii="Times New Roman"/>
          <w:b w:val="false"/>
          <w:i w:val="false"/>
          <w:color w:val="000000"/>
          <w:sz w:val="28"/>
        </w:rPr>
        <w:t>№ 168-23/11</w:t>
      </w:r>
      <w:r>
        <w:rPr>
          <w:rFonts w:ascii="Times New Roman"/>
          <w:b w:val="false"/>
          <w:i w:val="false"/>
          <w:color w:val="000000"/>
          <w:sz w:val="28"/>
        </w:rPr>
        <w:t xml:space="preserve"> шешімі (Нормативтік құқықтық актілерді мемлекеттік тіркеу тізілімінде № 29101 болып тіркелген);</w:t>
      </w:r>
    </w:p>
    <w:bookmarkEnd w:id="79"/>
    <w:bookmarkStart w:name="z82" w:id="80"/>
    <w:p>
      <w:pPr>
        <w:spacing w:after="0"/>
        <w:ind w:left="0"/>
        <w:jc w:val="both"/>
      </w:pPr>
      <w:r>
        <w:rPr>
          <w:rFonts w:ascii="Times New Roman"/>
          <w:b w:val="false"/>
          <w:i w:val="false"/>
          <w:color w:val="000000"/>
          <w:sz w:val="28"/>
        </w:rPr>
        <w:t xml:space="preserve">
      6. "Қызылорда қалалық мәслихатының 2020 жылғы 24 желтоқсандағы № 427-73/10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шешіміне өзгерістер енгізу туралы" Қызылорда қалалық мәслихатының 2023 жылғы 16 қаңтардағы </w:t>
      </w:r>
      <w:r>
        <w:rPr>
          <w:rFonts w:ascii="Times New Roman"/>
          <w:b w:val="false"/>
          <w:i w:val="false"/>
          <w:color w:val="000000"/>
          <w:sz w:val="28"/>
        </w:rPr>
        <w:t>№ 217-30/3</w:t>
      </w:r>
      <w:r>
        <w:rPr>
          <w:rFonts w:ascii="Times New Roman"/>
          <w:b w:val="false"/>
          <w:i w:val="false"/>
          <w:color w:val="000000"/>
          <w:sz w:val="28"/>
        </w:rPr>
        <w:t xml:space="preserve"> шешімі (Нормативтік құқықтық актілерді мемлекеттік тіркеу тізілімінде № 8360-11 болып тіркелген);</w:t>
      </w:r>
    </w:p>
    <w:bookmarkEnd w:id="80"/>
    <w:bookmarkStart w:name="z83" w:id="81"/>
    <w:p>
      <w:pPr>
        <w:spacing w:after="0"/>
        <w:ind w:left="0"/>
        <w:jc w:val="both"/>
      </w:pPr>
      <w:r>
        <w:rPr>
          <w:rFonts w:ascii="Times New Roman"/>
          <w:b w:val="false"/>
          <w:i w:val="false"/>
          <w:color w:val="000000"/>
          <w:sz w:val="28"/>
        </w:rPr>
        <w:t xml:space="preserve">
      7.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Қызылорда қалалық мәслихатының 2020 жылғы 24 желтоқсандағы № 427-73/10 шешіміне өзгеріс енгізу туралы" Қызылорда қалалық мәслихатының 2023 жылғы 28 сәуірдегі </w:t>
      </w:r>
      <w:r>
        <w:rPr>
          <w:rFonts w:ascii="Times New Roman"/>
          <w:b w:val="false"/>
          <w:i w:val="false"/>
          <w:color w:val="000000"/>
          <w:sz w:val="28"/>
        </w:rPr>
        <w:t>№ 12-2/4</w:t>
      </w:r>
      <w:r>
        <w:rPr>
          <w:rFonts w:ascii="Times New Roman"/>
          <w:b w:val="false"/>
          <w:i w:val="false"/>
          <w:color w:val="000000"/>
          <w:sz w:val="28"/>
        </w:rPr>
        <w:t xml:space="preserve"> шешімі (Нормативтік құқықтық актілерді мемлекеттік тіркеу тізілімінде № 8393-11 болып тіркелген).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