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feaf" w14:textId="35bf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алдындағы барлық кандидаттар үшін үгіттік баспа материалдарын орналастыру үшін орындар белгілеу туралы" Қызылорда қаласы әкімдігінің 2015 жылғы 23 ақпандағы № 2909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2023 жылғы 7 ақпандағы № 1747 қаулысы. Қызылорда облысының Әділет департаментінде 2023 жылғы 14 ақпанда № 8365-11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алдындағы барлық кандидаттар үшін үгіттік баспа материалдарын орналастыру үшін орындар белгілеу туралы" Қызылорда қаласы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2909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4895 болып тіркелген) мынандай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кандидаттарға үгіттік баспа материалдарын орналастыру үшін орындар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Барлық кандидаттарға үгіттік баспа материалдарын орналастыру үшін орындар осы қаулының қосымшасына сәйкес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2909 қаулысына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кандидаттарға үгіттік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көшесі, "Қорқыт Ата атындағы Қызылорда университеті" коммерциялық емес акционерлік қоғамының № 2 оқу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Тоқмағамбетов көшесі, "Қызылорда" қонақ үйі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Еркiн Әуелбеков көшесi, "Қазақстан темір жолы" Ұлттық компаниясы" акционерлік қоғамының "Қызылорда магистральдық желі бөлімшесі" филиалы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көшесі, Қызылорда облысы Төтенше жағдайлар департаментінің "Өрт сөндіру және авариялық құтқару жұмыстары қызметі"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"Промстройсервис Е"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"Алтын Орда" құрылыс-материалдар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Яссауи көшесі, "Келменбет батыр" ескерткішіне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Журба көшесi, "Сырдария" сауда орталығына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Тоқтыбаев көшесі, "Қорқыт ата" сауда орталығының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көшесi, Қызылорда облысының білім басқармасының Қызылорда қаласы бойынша білім бөлімінің "Әбу Құдабаев атындағы № 197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көшесі, № 29 тұрғын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Айтмұрат Шәменов көшесі, "Нұр Ару" дүкенінің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батыр көшесі, "Veranda Street" жылдам тамақтану желісінің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Жаппасбай батыр көшесі, № 7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Ғафур Мұхамеджанов көшесі, "Рухани жаңғыру" орталығының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тұрғын ауданындағы № 43 көшесі, су насосына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Демесінов көшесі, № 30 тұрғын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"Gas Energy" жанар-жағармай бекетіне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Сағымбаев көшесі, "Мәриам ана"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көшесi, "Жалаңтөс Баһадүр" ескерткішіне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көшесі, "Береке" құрылыс-материалдар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Шахмардан Есенов көшесi, Тасбөгет кенті әкімі аппаратының "Сәбира Майқанова атындағы мәдениет Үйi"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көшесі, Орталық алаңның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Орталық алаңның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округiнiң Қызылжарма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Сексенбаев көшесі, Орталық алаңның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округiнiң Айнакөл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№ 1 көшесі, Орталық алаңның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округiнiң Жақыпбек Махамбетов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Адран Найзағараев көшесі, Орталық алаңның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округiнiң Баймұрат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Насреддин Тасымов көшесі, Орталық алаңның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округiнiң Қарауылтөбе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Орталық алаңның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округiнiң Талсуат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Қызылорда облысының білім басқармасының Қызылорда қаласы бойынша білім бөлімінің "№ 178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округiнiң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Жақыпбек Махамбетов көшесі, Орталық алаңның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