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d893" w14:textId="d1ed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26 желтоқсандағы № 225 қаулысы. Қызылорда облысының Әділет департаментінде 2023 жылғы 29 желтоқсанда № 8481-11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"Мектепке дейiнгi тәрбие мен оқытуға мемлекеттiк бiлiм беру тапсырысын, ата-ана төлемақысының мөлшерін бекіту туралы" Қызылорда облысы әкімдігінің 2022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29766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"Мектепке дейiнгi тәрбие мен оқытуға мемлекеттiк бiлiм беру тапсырысын, ата-ана төлемақысының мөлшерін бекіту туралы" Қызылорда облысы әкімдігінің 2022 жылғы 20 қыркүйектегі № 636 қаулысына өзгерістер енгізу туралы" Қызылорда облысы әкімдігінің 2023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8385-11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