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58b9" w14:textId="2195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2023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2023 жылғы 4 шілдедегі № 116 қаулысы. Қызылорда облысының Әділет департаментінде 2023 жылғы 12 шәілдеде № 8442-11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болып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бойынша 2023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бойынша 2023 жылға арналған пестицидтерді, биоагенттердi (энтомофагтарды) субсидиялауға арналған бюджет қаражатының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1-қосымша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2023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пестицидтердің, биоагенттердің (энтомофагтардың)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екілік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екілік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ертітіндісі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суланатын ұнтақ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сұйық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дисперсті түйіршіктер.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+ ББЗ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наноэмульсиялы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коллоидты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коллоидты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 эмульсиясы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сулы дисперсті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өндеуге арналған препарат ретінде пайдаланылатын препараттар;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ББЗ - беттік белсенді заттар.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2-қосымша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2023 жылға арналған пестицидтерді, биоагенттердi (энтомофагтарды) субсидиялауға арналған бюджет қаражатының көлемдері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723 944 000,0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723 944 000,0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