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947c" w14:textId="7999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облысында жылу маусымына дайындық және оны өткізу қағидаларын бекіту туралы" Қызылорда облыстық мәслихатының 2016 жылғы 19 мамырындағы № 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2023 жылғы 24 сәуірдегі № 16 шешімі. Қызылорда облысының Әділет департаментінде 2023 жылғы 4 мамырда № 8389-11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облысында жылу маусымына дайындық және оны өткізу қағидаларын бекіту туралы" Қызылорда облыстық мәслихатының 2016 жылғы 19 мамырындағы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5536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Қызылорда облысында жылу маусымына дайындық және оны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Бес тәулік бойы сыртқы ауаның орташа температурасы +10°C және одан төмен немесе сыртқы ауа температурасының күрт төмендеуі туралы болжам болғанда қала (аудандар) әкімдері тиісті өкіммен жылу маусымының басталғандығын жариялайды.";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Бес тәулік бойы сыртқы ауаның орташа температурасы +10°C және одан жоғары немесе сыртқы ауа температурасы күрт көтерілуі туралы болжам болғанда қала (аудандар) әкімдері тиісті өкіммен жылу маусымының аяқталғандығын жариялайды.".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