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3f32" w14:textId="2bd3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2023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арналған бюджет қаражатының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2023 жылғы 27 наурыздағы № 48 қаулысы. Қызылорда облысының Әділет департаментінде 2023 жылғы 28 наурызда № 8380-11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20209 болып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бойынша 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бойынша 2023 жылға арналған тыңайтқыштарды (органикалық тыңайтқыштарды қоспағанда) субсидиялауға арналған бюджет қаражатының көлемдері.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қаулысына 1-қосымша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 әсер ету заттарының құрамы,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Субсидиялар нормасы 1 тоннасына (литр, килограмм),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 бар аммиак-нитратты тыңайтқыш 33,5 %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Кристаллді 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маркалы түйіршіктелген аммоний сульфаты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(аммоний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өнім –сульфат аммоний (марка 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20:2:0 қоспа (түйіршіктелген аммоний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КАС-32 сұйық азотты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 –кем дегенде 6,8, N нитрат- кем дегенде-6,8, N амидті – кем дегенде-13,5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КАС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КАС-28 сұйық азотты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КАС-30 сұйық азотты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тыңайтқышы coten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минералды тыңайтқыштың суперфосфаты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Шилисай кен орнындағы концентрат және фосфорит 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мочевина фосфаты (17,5-44-0)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маркалы: 10:46:0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12:39 маркалы 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SiB маркалы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Growfert маркалы кешенді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маркасы SiB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(сульфат калия) тазартылған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калий сульфаты (сульфат калия) тазартылған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Growfert маркалы кешенді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минералды тыңайтқыштар ФЕРТИМ (КМУ ФЕРТИМ) маркасы KMg (Fertim KMg 55:5)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калий тыңайтқыштары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күкіртпен карбамид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күкіртпен карбамид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күкіртпен карбамид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тыңайтқышы (ЖКУ)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тыңайтқыштары (ЖКУ)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азотты-фосфорлы-калийлі тыңайтқышы (диаммофоска)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SiB маркалы (модификацияланған минералды тыңайтқыш)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16:16:16, SiB маркалы (модификацияланған минералды тыңайтқыш)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жақсартылған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жақсартылған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азотты-фосфорлы-калийлі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жақсартылған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NPK-плюс 9-20-20 маркалы азотты-фосфорлы-калийлі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9-25-25 диаммофоска маркалы азотты-фосфорлы-калийлі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жақсартылған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жақсартылған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жақсартылған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азотты-фосфорлы-калийлі тыңайтқыш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азотты-фосфорлы-калийлі тыңайтқыш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маркалы азотты-фосфорлы-калийлі тыңайтқыш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минералды тыңайтқыштар ФЕРТИМ (КМУ ФЕРТИМ) маркасы FertiM NPK 10:26:26 маркалы ФЕРИМ аралас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азотты-фосфорлы-калийлі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азотты-фосфорлы-калийлі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азотты-фосфорлы-калийлі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19:4:19 маркалы нитроаммофоска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NPK, иаркасы 16:16:16+В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 16:16:16+Zn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маркасы 16:16:16+BMZ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маркасы 16:16:16+BCMZ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 күкірті бар тыңайтқыш маркасы NPK(S) 8-20-30(2)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20-10-10+S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күкірті бар тыңайтқыш маркасы NPК(S) 15-15-15(10)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27-6-6+S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күкірті бар тыңайтқыш маркасы NPК(S)13-17-17(6)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күкірті бар тыңайтқыш маркасы NPК(S) 13-17-17(6)+0,15В+0,6Zn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14:14:23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маркасы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диаммофоска NPK 10:26:26+B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диаммофоска NPK 10:26:26+Zn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диаммофоска NPK 10:26:26+BMZ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диаммофоска NPK 10:26:26+BCMZ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маркасы 8:24:24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маркасы 17:0,1:28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маркасы 21:0,1:21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маркасы 15:24:16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маркасы 14:14:23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күкірті бар азотты-фосфорлы-тыңайтқышы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азотты-фосфорлы-тыңайтқышы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азотты-фосфорлы-тыңайтқышы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құрамында күкірті бар азотты-фосфорлы тыңайтқышы, (модификацияланған минералды тыңайтқыштар)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тыңайтқыштары ФЕРТИМ (КМУ ФЕРТИМ) маркасы NPS (N-20, P-20 +S-14)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азотты-фосфорлы-тыңайтқышы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16:20:12маркалы сульфоаммофос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 маркалы құрамында күкірт бар күрделі азотты-фосфорлы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20:20+ВMZ маркалы құрамында күкірт бар күрделі азотты-фосфорлы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20:20+Zn маркалы құрамында күкірт бар күрделі азотты-фосфорлы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20:20+BCMZ маркалы құрамында күкірт бар күрделі азотты-фосфорлы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азотты-фосфорлы-тыңайтқышы (NPS-удобрение) ұнтақ түрінде маркасы А, Б,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– кем дегенде 6%; Р2О5-11,0; SO3-15.0; СаО-14,0; MgO-0,25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монофосфат Haifa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минералды тыңайтқыштар ФЕРТИМ (КМУ ФЕРТИМ) маркасы NPS (N-9, P-14 + S-10)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күрделі-аралас микроэлементтері бар "МЭРС" "МИКРОБИОТЫҢАЙТҚЫШ" биотыңайтқышы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(Кальцийлы селитра)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Қоюландырылған кальций нитраты (Haifa-Cal Prime)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Cұйық кальций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Кальцийлы селитра Haifa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Кальцийлы селитра Abocol CN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күрделі суда 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тыңайтқыштар: "хелат Fe-13"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тыңайтқыштар: "хелат Zn-15"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кристаллы хелатты тыңайтқыштар: "хелат Mn-13"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кристаллы хелатты тыңайтқыштар:"хелат Cu-15"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13-0-46 (NOP)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11-0-0 + 15 MgO (MN)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фульвқышқылдары-3-5, гумин және ульмин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еркін аминоқышқылдары 9,3, N-2,1, B-0,02, Zn-0,07, Mn-0,04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еркін аминоқышқылдары 20, N-5,5, B-1,5, Zn-0,1, Mn-0,1, Fe-1,0, Mg-0,8,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 (Миллерплекс)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 сығындысы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Минералды тыңайтқыш Yara Mila Complex 12-11-18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12-24-12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NPK 7-20-28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9-0-36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TM Seedlift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"Старт"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"Әмбебап"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 – 10,0, N – 6,0, К2О – 3,0%, SO3 – 5,0%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"Өсу"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 – 4,0, N – 4,0, Р2О5 – 10,0, SO3 – 1,0, MgO - 2,0, Fe – 0,4, Mn – 0,2, Zn – 0,2, Cu –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"Астық"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"Майлы"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 – 6,0, N – 1,2, SO3 – 8,0, MgO - 3,0, Fe – 0,2, Mn – 1,0, Zn – 0,2, Cu – 0,1, B – 0,7, Mo – 0,04,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"Қызылша"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аминоқышқылдары-6,0, N-3,5, SO3-2,0, MgO-2,5, Fe-0,03, Mn-1,2, Zn-0,5, Cu-0,03, B-0,5, Mo-0,02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"Жүгері"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аминоқышқылдары-6,0, N-6, SO3-6,0, MgO-2,0, Fe-0,3, Mn-0,2, Zn-0,9, Cu-0,3, B-0,3, Mo-0,02, Cо-0,2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6:14:35+2MgO+MЭ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6:14:35+2MgO+MЭ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12:8:31+2MgO+MЭ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12:8:31+2MgO+MЭ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13:40:13+MЭ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13:40:13+MЭ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15:15:30+1,5MgO+МЭ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18:18:18+3MgO+МЭ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18:18:18+3MgO+МЭ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20:20:20+МЭ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20:20:20+МЭ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аминоқышқылдары - 14,4%, органикалық заттар - 60%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балдырлар сығындысы - 10%, органикалық заттар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аминоқышқылдары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 сығындысы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 заттары - 37%, гумин сығындысы (фульвқышқылдары)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L-аминоқышқылдары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аминоқышқылдары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L-аминоқышқылдары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L-аминоқышқылдары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L-аминоқышқылдары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L-аминоқышқылдары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L-аминоқышқылдары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поли-гидрокси-карбоқышқылы-20%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заттар- 35%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заттар- 50%, Жалпы азот (N)-1%, Жалпы калий (K2O) - 3,5%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Аминоқышқылдары, Тазартылған гумин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Ақуыздар, аминоқышқылдары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фитогармондар, бетаин, дәрумендер, Ақуыздар, аминоқышқылдары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аминоқышқылдары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P2O5-17%(ПЕНТОКСИД ФОСФОРА)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фитогармондар, аминоқышқылдары,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фитогармондар, бетаин, маннитол, Ақуыздар, аминоқышқылдары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фитогармондар, аминоқышқылдары,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осмолидтер, бетаин, Ақуыздар, аминоқышқылдары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аминоқышқылдары 33, жалпы N-9,8, органикалық заттар-48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еркін аминоқышқылдары- 10, Полисахаридтер-6,1, ауксиндер - 0,6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 В-11,0%)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 (Марка А, Марка Б)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маркасы: N-15,38, MgO-2,04, So3-4,62, Cu - 0,95, Fe - 0,78, Mn-1,13, Zn-1,1, Mo-0,01, Ti - 0,02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 (Марка А, Марка Б)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маркасы: N-16,15, MgO-1,92, SO3-2,02, Cu - 0,3, Fe - 0,35, Mn-0,68, Zn-0,6, Mo-0,01, Ti - 0,02, B - 0,6, Na2O - 2,88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Start-Up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маркалы Изагри-К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Изагри-К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Изагри-К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Изагри-М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 Изагри-К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 Изагри-М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питание маркалы Изагри-К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Моно-күкірт" маркалы, "Волски Моноформы"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маркалы, "Волски Моноформы"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маркалы, "Волски Моноформы"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Моно-Темір" маркалы, "Волски Моноформы"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маркалы, "Волски Микрокомплекс"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маркалы, "Волски Микрокомплекс"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 : 0,08, Se:0,009, Cr:0,001, Ni: 0,006, Li: 0,04, N: 0,4, K2О: 0,03, SО3:5,7, MgО: 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маркалы, "Волски Микрокомплекс"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маркалы, "Страда"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 :0,001, Se:0,001, N:27, P2О5:2, K2О:3, SО3:1,26, MgО: 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маркалы, "Страда"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маркалы, "Страда"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Mo:0,001,Со:0,001, Se:0,001, N:4, P2О5:5, K2О:12, SО3:3,5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оның ішінде В - 10,6-11%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аминоқышқылдары – 2,86%; органикалық қышқылдар– 2,30%; моносахаридтер-0,00403%, фитогармондар – 0,00046%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аминоқышқылдары – 3,0 %; органикалық кышқылдар – 0,7 %; Полисахаридтер – 0,00388 %; фитогармондар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аминоқышқылдары – 5,19 %; органикалық қышқылдар– 5,30 %; Полисахаридтер – 0,00379 %; фитогармондар – 0,00043 %; гумин қышқылдары – 0,25 %, фульвқышқылдары – 0,045 %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аминоқышқылдары – 1,5 %; моносахаридтер – 0,00368 %; фитогармондар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аминоқышқылдары – 1,39 %; органикалық кышқылдар – 7,20%; моносахаридтер – 0,00329 %; фитогармондар – 0,00038 %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аминоқышқылдары – 2,68 %; органикалық кышқылдар – 6,20 %; моносахаридтер – 0,00397 %; фитогармондар – 0,00045 %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аминоқышқылдары – 2,78 %; органикалық қышқылдар– 8,35 %; моносахаридтер – 0,00385%; фитогармондар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Кальцийлі Нановит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аминоқышқылдары – 0,78 %; органикалық қышқылдар– 0,10 %; Полисахаридтер – 0,00347 %; фитогармондар – 0,0004 %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Фоcфорлы Нановит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аминоқышқылдары – 0,08 %; органикалық қышқылдар– 4,5 %; Полисахаридтер – 0,00365 %; фитогармондар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Молибденді Нановит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аминоқышқылдары – 4,26 %; органикалық қышқылдар– 16,5 %; Полисахаридтер – 0,00417 %; фитогармондар – 0,00048 %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аминоқышқылдары – 35,0 %; моносахаридтер – 0,1 %; фитогармондар – 0,012 %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0,015%; , Si–0,015 %; Co – 0,0015 %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0,010%;, Si–0,010 %; Co – 0,001 %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 , Si–0,012 %; Co – 0,0012 %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+аминоқышқылдары -85г/л, өсімдіктердің өсуі мен иммунитетті стимуляторы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қышқылдар-25г/л, аминоқышқылдары — 25 г/л, өсімдіктердің өсуі мен иммунитетті стимуляторы—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дақыл тұқымы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қышқылдар-25г/л, аминоқышқылдары — 25 г/л, өсімдіктердің өсуі мен иммунитетті стимуляторы—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фульвқышқылдары 2%, төменмолекулярлы органикалық 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аминоқышқылдары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тұздары- 80,0-90,0%, K2O-9,0%,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тұздары– 80,0-90,0%, K2O-5,0-19,0%,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тұздары– 80,0-90,0%, K2O-9,0%, S-3,0%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GG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GG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11-44-11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15-30-15+2MgO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19-19-19+1MgO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26-12-12+2MgO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21-21-21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8-52-17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21-21-21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8-52-17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окислитель. Формула: Poly-Feed Drip 14-7-28+2MgO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окислитель. Формула: Poly-Feed Drip 12-5-40+2MgO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окислитель. Формула: Poly-Feed Foliar 16-8-34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окислитель. Формула: Poly-Feed Foliar 12-5-40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 Poly-Feed 9.0.1. Окислитель с Нитратом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 Poly-Feed 10.0.1 Нитратом Аммония. Формула Poly-Feed GG 20-9-20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NPK формула 10-10-20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NPK формула 14-7-21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"Гумат калия" органоминералды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аммоний-0,004, Р2О5 - 0,013, К2О - 0,33, Na2O - 0,23, Zn - 0,00005, Cu - 0,0001, Mn - 0,00001, Fe - 0,032, CaO - 0,00001, S - 0,00001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көміртек-10,4, N-2,K2O-0,7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көміртек.-15%, N-1,5%, K2O-2%, pH (4-6)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органикалық-25%, K2O-6%, альгенин қышқылы-0,5%, ЕС-13,9, рН-5,5-7,5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 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көміртек-16%, N-2,3%, аминоқышқылдары - 4 K2O-6%, pH - 3,3-5,3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көміртек-19%, N-5,6%, аминоқышқылдары - 34, максималды ылғалдылық- 20%, pH - 2,7-4,7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көміртек-19%, N-1,5%, K2O-2%, pH - 4,4-6,4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көміртек-19%, N-2,8%, K2O-5%, pH - 3,5-5,5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көміртек-15, N-3,5, аминоқышқылдары-13,5, К2О-6,4, Ph-2,3-4,3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 K2O-3,5, Ph3,5-5,5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гумин-фульв қышқылы-12, K2O-1, Ph7,3-9,3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 16 маркалы "Акварин" суда еритін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фульвқышқылдары-3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 Старт"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фульвқышқылдары-3; янтар қышқылы-3; арахидон қышқылы-0,0001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 Рост"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фульвқышқылдары-3; янтар қышқылы-4; аминоқышқылдары-6,6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 Антистресс"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фульвқышқылдары-3; арахидон қышқылы-0,0001; тритерпен қышқылдары-0,2; аминоқышқылдары-4,5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маркасы "Контур Аргент"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фульвқышқылдары-3; күміс иондары-0,05; аминқышқылы кешені-4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 Профи"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фульвқышқылдары-3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- 0,7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NB 5-17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ELAIS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ZINTO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аминоқышқылдары-26; еркін аминоқышқылдары кем емес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FOSTO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аминоқышқылдары-6,3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аминқышқылы L-пролин-0,33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аминқышқылы L-пролин-0,1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аминқышқылы L-пролин-0,3, теңіз балдырлар сығындысы-0,1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аминқышқылы L-пролин-0,3, салициловая кислота-0,005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 кремний" микроэлементтері бар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туздары БМВ-гумин қышқылдары-1,5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"БОГАТЫЙ" маркасы "5:6:9"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БМВ-калий гуматтары, фитоспорин-М (титр кем емес2x10 тірі жасушылар мен 1 мл споралар)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"БОРОГУМ- М" маркасы "Комплексный"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 туздары БМВ-гумин қышқылдары-1, фитоспорин-М (титр кем емес1,5x10 КОЕ/мл)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"БОРОГУМ- М" маркасы "Мо"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 туздары БМВ-гумин қышқылдары-2, фитоспорин-М (титр кем емес5x10 КОЕ/мл)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маркалы, МЕГАМИКС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маркалы, МЕГАМИКС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маркалы, МЕГАМИКС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маркалы, МЕГАМИКС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маркалы МЕГАМИКС кешенді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Аминоқышқылдары L-a-1,0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Майлы (Хелаты)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Фосфиттік (К) - ECOLINE Phosphite (К)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Фосфиттік (К-Амино) - ECOLINE Phosphite (К-Amino)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аминқышқылдары L-a-7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Фосфорлы (К-Zn) - ECOLINE Phosphite (K-Zn)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L-a-аминқышқылдары-7,5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L-a-аминқышқылдары-8, фитогармондар-75ррm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Phosphite-LNK-Грос Фосфито -LNK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-аминоқышқылдары-2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L-a-аминқышқылдары-3, фитогармондар-22 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35-0-0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0-20-35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15-5-23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3-11-26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14-14-14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17-6-18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аминоқышқылдары-10,5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аминоқышқылдары-7,5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 штаммдарының сублимацияланған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агенпен-6, гидроксикарбон қышқылдары-20, аминоқышқылдары-4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- 20, оның ішінде органикалық-2, оның ішінде мочевина-18, гумин қышқылдары (гуматы)-6, гидроксикарбон қышқылдары-2, аминоқышқылдары-6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- 8, оның ішінде органикалық-2, оның ішінде Мочевина - 6, Сu агентпен- 3,5, Mn агнетпен -3,5, Zn агентпен -0,25, гидроксикарбон қышқылдары-18, аминоқышқылдары-8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Forte Семян Старт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- 6, N органикалық - 2, N мочевина - 4, Р2О5 - 2,5, К2О - 2,5, MgO - 2,5, B - 2, Co - 0,10, Cu - 1, Fe - 1,2, Mn - 1,2, Mo - 0,25, Zn - 1,2, гидроксикарбон қышқылдары-20, аминоқышқылдары-8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- 15, оның ішінде органикалық-2, оның ішінде мочевина - 1, оның ішінде нитрат- 12, Zn агентпен -12, гидроксикарбон қышқылдары-18, аминоқышқылдары-8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- 12, оның ішінде органикалық - 2, мочевина - 10, MgO агентпен - 4, B бороэтаноломин - 2, Cо агентпен - 0,1, Cu агентпен - 0,8, Fe агентпен - 5, Mn агентпен - 2,5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- 10, оның ішінде органикалық - 1,5, B бороэтаноломин - 12, МО агентпен - 1, гумин қышқылдары (гуматы) - 4, гидроксикарбон қышқылдары-4, аминоқышқылдары-4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топырақ құнарлылығын қалпына келтіру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затта органикалық N - 1,5, құрғақ заттар үшін Р2О5 - 1,5, К2О - 1,5, құрғақ заттар үшін барлық органикалық заттар - 75-80, құрғақ органикалық заттарға жалпы гумин сығындысы (ЖГС) - 90-95, ЖГС алынған табиғи гумин қышқылдары- 54-56, ЖГС гумин қышқылдары (калий тұздары) - 40, ЖГС алынған табиғи фульвоқышқылдары - 4-6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органикалық ауылшаруашылығы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затта органикалық N - 1,2-1,7, құрғақ заттар үшін барлық органикалық заттар - 80-85, құрғақ органикалық заттарға ЖГС - 90-95, ЖГС алынған табиғи гумин қышқылдары - 95-96, ЖГС алынған табиғи фульвоқышқылдары - 4-5, гидроксикарбон қышқылдары-16, аминоқышқылдары-8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К-Гумат-Na микроэлементерімен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мочевина - 3,25, Р2О5 - 0,5, К2О - 2,5, MgO - 0,1, B - 0,1, Co - 0,01, Cu - 0,05, Fe - 0,12, Mn - 0,1, Mo - 1, Zn - 0,12, гумин қышқылдары - 7, гидроксикарбон қышқылдары-0,6, аминоқышқылдары-2,4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Сера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маркасы:Лебозол – Мырыш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Лебозол-Кальций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–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маркасы: Лебозол-Нутриплант 8-8-6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 -2,4, N нитрат-1,8, N карбамидті -3,8, Р2О5 - 8, К2О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Лебозол-Нутриплант 5-20-5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-5 %, N аммиак - 3,3 %, N карбамидті - 1,7 %, Р2О5 - 20 %, К2О - 5 %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маркасы: Лебозол-Нутриплант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-27, N аммиак -3,6, N нитрат-4,7, N карбамидті -18,7, MgO - 3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Нитрат Марганца 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Нитрат Магния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Калий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РапсМикс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Полный уход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Мыс-Хелат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Лебозол-КвадроС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МагФос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P2O5-30%, N-3%, MgO-7%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аминоқышқылдары - 55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В (10-40-6)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Premix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Осеаn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- 2%, P2O5 - 1,83%, К2О - 1,2%, теңіз балдырлар сығындысы Ascophyllum nodosum A142, оның ішінде еркін аминоқышқылдары - 46,5%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Oceangrow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оның ішінде B - 2,07%, N (оның ішінде органикалық) - кем емес1,7%, Mo - 0,02%, теңіз балдырлар сығындысы, оның ішінде еркін аминоқышқылдары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нитрат- 2,8%, мочевина - 0,2%, Zn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нитрат- 8%, Ca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B - 3,3%, Мо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Fe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аммоний - 8%, Р2О5 - 31%, К2О - 4%, балдырлар сығындысы - 4%, альгин қышқылы- 0,033%, маннитол - 0,12%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аминоқышқылдары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нитрат- 1,8%, N амидті - 0,2%, В - 0,5%, Cu - 1,5%, Zn - 1,5%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балдырлар сығындысы-4%, гумин қышқылдары-1%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заттар - 5%, гуминовые и фульвқышқылдары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Гумат-Антистресс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 қышқылдары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микро сұйық тыңайтқыш "Зеромикс"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 "ЗероМаксФос"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мг/дм3, коллоидты күміс500 мг/л+полигексаметиленбигуанид гидрохлорида 100 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аминоқышқылдары - 766г/л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сұйық микро тыңайтқыш ВИ-АГРО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 Ви-агро-Альфа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жидкое Ви-Агро-Бетта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"ВИ-АГРО-БорМолибден"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"ВИ-АГРО-Мырыш"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"Азот"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"Калий"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"Трио"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аминоқышқылдары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"Супер"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аминоқышқылдары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"Мырыш"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аминоқышқылдары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"ФосфорКалий"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"БорМолибден"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"Марганец"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аминоқышқылдары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"Мыс"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аминоқышқылдары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"Кремний"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"Магний"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"Кальций"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 KALIFOS"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pH-6-8%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"IFO-SEED"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гуминді-фольво қышқылы-35%, органикалық заттар-25%, Zn-8%, Cu-2%, pH-8,5-10,5%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"Boranit-Mo"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"Curanit"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аминоқышқылдары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"Grain-Vittal"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"Mais-Vittal"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"Rapsol-Vittal"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"Vittal 355"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Органо-Минералды тыңайтқыш Millerstart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 сығындысы - 99,5%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АМИНОАЛЕКСИН (AMINOALEXIN)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L-a-Аминоқышқылдары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80 Zn+P+S+N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44 Mn +Mg+S+N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биотыңайтқыш "БиоАзоФосфит"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компонент- 50%, фосфатты жұмылдырғыш компонент- 50%, (көмекші заттар: меласса, К2НРО4, СаСО3, MgSO4, NaCl, Fe (SO4)3, MnSO4)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"Борошанс"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заттар - 20%, теңіз балдырлар сығындысы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"Макрошанс"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"Полишанс"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заттар - 15%, альгин қышқылы- 1,4%, теңіз балдырлар сығындысы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"Шанс Универсал"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 сығындысы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"Энергошанс"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заттар - 5%, альгин қышқылы- 1%, теңіз балдырлар сығындысы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Микрополидок маркасы: Микрополидок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глютамин қышқылы- 0,002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Микрополидок маркасы: Микрополидок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глютамин қышқылы- 0,002 г/л, L - аланин - 0,014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Микрополидок маркасы: Микрополидок Мырыш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глютамин қышқылы- 0,002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еркін аминоқышқылдары-5,76%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заттар+стимуляторлар-13,40%, еркін аминоқышқылдары-5,76%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еркін аминоқышқылдары-0,21%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еркін аминоқышқылдары-11,55%, балдырлар сығындысы-9,47%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еркін аминоқышқылдары-10,61%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еркін кислоты-10,61%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тыңайтқыш "ГУМИМАКС-П" гумино-минералды микроэлементтері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кышқылдар-14%, аминоқышқылдары-0,15%, N-3,5%, P2O5-3,5%, K2O-5%, микроэлементтер-0,5%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SAMPPI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(азотқышқылды калий KNO3, 6%+ Лимон қышқылыС6H8O7,5% Дигидроортофосфат калций Са(H2PO4)2,5%+ Этилендиаментетра-сірке қышқылы натрий тұзы 2 су(ЭДТА) Na2-EDTA * 2 H2O, 3,5 %+ марганец (II) хлорид тетрагидрат MnCl2 * 4H2O, 3,2% + натрия нитрат NaNO3, 2%+ темір хлорид гексагидрат FeCl3 * 6H2O, 2%+бор қышқылыH3BO3, 1 + Мыстар (II) нитрат тригидрат Cu(NO3)2* 3H2O, 0,2%+ Молибдат аммоний тетрагидрат(NH4)6Mo7O24*4H2O, 0,2%)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"Биограно форте"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заттар-2,14; К-0,65; Mg-0,03, Na-0,01, P-0,002, Bacillus spp.. Trichoderma spp и өсуді ынталандыратын басқада бактериялар, КОЕ/мл кем емес2*10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маркасы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ENTO MICRO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ENTO BOR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"HOSIL" маркасы: 13:40:13 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"HOSIL" маркасы: 17:7:24+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"HOSIL" маркасы: 20:20:20 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"HOSIL" маркасы:18-18-18+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"HOSIL" маркасы: 10-0-45+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"HOSIL" маркасы: PRO 0-40-55+ME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"IFO-AMINOMAX"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еркін аминоқышқылдары-10,2%, гумин және фульв қышқылдары-10%, N-0,5%,органикалық N-0,5%, K2O-1,5%, Mg-0,6%, Mn-0,1%, Mo-0,1%, Zn-0,14%, pH-4-6%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 -AMINOCAL"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барлық аминоқышқылдары-5%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ENTO ZINC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ENTO СALCIUM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"IFO-UAN-32"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карбамиді-16%, азот аммония-8%, азот нитраты-8%, рН-5-7%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 MIKRO Fe, Mn, 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 BORDO"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 MAKROMIX"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азот нитраты-2,4%, азот аммонийі-4,8%, P2O5-16%, K2O-12%, B-0,02%, Fe-0,10%, Mn-0,05%,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Fos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Boron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Green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Macro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Micro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Seeds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Super 36N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Zn+B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HUMIFIELD w.g.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г/кг+аммоний тұздары гумин қышқылдары, 750 г/кг, оның ішінде N (органикалық), 60 г/кг+аминоқышқылдары, 100-120 г/кг+калий К20, 40-60 г/кг+микроэлементтер, 21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және фульволы қышқылдарына негізделген органо-минералды тыңайтқыш "Фульвигрейн", маркасы Фульвигрейн Антистресс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тұздары- 10%, фульв қышқылдарының тұздары- 2%, аминоқышқылдары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фульволы қышқылдарына негізделген органо-минералды тыңайтқыш "Фульвигрейн", маркасы Фульвигрейн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 қышқылдарының тұздары- 10%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фульволы қышқылдарына негізделген органо-минералды тыңайтқыш "Фульвигрейн", маркасы, Фульвигрейн Классик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тұздары- 16%, фульв қышқылдарының тұздары- 4%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фульволы қышқылдарына негізделген органо-минералды тыңайтқыш "Фульвигрейн", маркасы, Фульвигрейн Стимул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 қышқылдары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 қышқылдары - 750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мен калийдің концентрацияланған ертіндісі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Күкірттің концентрацияланған ертіндісі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Микроэлементтердің концентрацияланған ертіндісі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Бордың концентрацияланған ертіндісі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Мырыштың концентрацияланған ертіндісі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маркасы: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маркасы: 15-7-30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Folicare 10-5-40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Aminoleaf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Аминоқышқылдары – 30%; Жалпы Азот (N) – 6%; Суда еритін Фосфор пентоксиді(P2O5) – 1%; Суда еритін Калий оксиді(К2О) –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Аммоний Азот (NH4) – 10%; Суда еритін Фосфор пентоксиді(P2O5) – 52%; Суда еритін Калий оксиді(К2О) – 10%; Темір (Fe) хелатталған түрінде(EDTA) – 0,02%; Марганец (Mn) хелатталған түрінде(EDTA) – 0,01%; Мырыш (Zn) хелатталған түрінде(EDTA) – 0,002%; Мыс (Cu) хелатталған түрінде(EDTA) – 0,002%; Суда еритін Бор (В) – 0,01%;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НитратАзот (NO3) – 2%, Амидті азот(NH2) – 14%, Аммоний Азот (NH4) – 4%; Суда еритін Фосфор пентоксиді(P2O5) – 20%; Суда еритін Калий оксиді(К2О) – 20%; Темір (Fe) хелатталған түрінде(EDTA) – 0,02%; Марганец (Mn) хелатталған түрінде(EDTA) – 0,01%; Мырыш (Zn) хелатталған түрінде(EDTA) – 0,002%; Мыс (Cu) хелатталған түрінде(EDTA) – 0,002%; Суда еритін Бор (В) – 0,01%;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Амидті азот(NH2) – 12%, Аммоний Азот (NH4) – 13%; Суда еритін Фосфор пентоксиді(P2O5) – 5%; Суда еритін Калий оксиді(К2О) – 5%; Темір (Fe) хелатталған түрінде(EDTA) – 0,02%; Марганец (Mn) хелатталған түрінде(EDTA) – 0,01%; Мырыш (Zn) хелатталған түрінде(EDTA) – 0,002%; Мыс (Cu) хелатталған түрінде(EDTA) – 0,002%; Суда еритін Бор (В) – 0,01%;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НитратАзот (NO3) – 4%, Амидті азот(NH2) – 4%, Аммоний Азот (NH4) – 2%; Суда еритін Фосфор пентоксиді(P2O5) – 10%; Суда еритін Калий оксиді(К2О) – 40%; Темір (Fe) хелатталған түрінде(EDTA) – 0,02%; Марганец (Mn) хелатталған түрінде(EDTA) – 0,01%; Мырыш (Zn) хелатталған түрінде(EDTA) – 0,002%; Мыс (Cu) хелатталған түрінде(EDTA) – 0,002%; Суда еритін Бор (В) – 0,01%;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Boromax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Аминоқышқылдары – 2%; Жалпы Азот (N) – 3,2%; Суда еритін Бор (В) –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pH Control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3%, оның ішінде Амидті азот(NH2) – 3%; Суда еритін Фосфор пентоксиді(P2O5) – 15%; иондық емес беттік белсенді заттар –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Silimax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оксиді(К2О) – 15%; Суда еритін Диоксиді Калий (SiO2) –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аминоқышқылдары – 4%; Жалпы Азот (N) – 4%; Суда еритін Фосфор пентоксиді(P2O5) – 8%; Суда еритін Калий оксиді(К2О) – 3%; Полисахаридтер – 15%; Темір (Fe) хелатталған түрінде(EDDHA) – 0,1%; Мырыш (Zn) хелатталған түрінде(EDTA) – 0,02%; Суда еритін Бор (В) – 0,03%, Цитокинины –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Unileaf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Аминоқышқылдары – 4%; Жалпы Азот (N) – 4%; Суда еритін Фосфор пентоксиді(P2O5) – 6%; Суда еритін Калий оксиді(К2О) – 2%; Полисахаридтер – 12%; Темір (Fe) хелатталған түрінде(EDTA) – 0,4%; Марганец (Mn) хелатталған түрінде(EDTA) – 0,2%; Мырыш (Zn) хелатталған түрінде(EDTA) –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"Zargreen Natural Liquid Fertilizer"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Аминоқышқылдары- 40, еркін аминоқышқылдары L- 6, органикалық көміртек- 11, органикалық заттар-30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"БиоЛип"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аминоқышқылдары) - кем емес5, Калий-0,028, магний оксиді-0,002, фосфор- 0,015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"Биомикол+"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заттар(көмірсулар, аминоқышқылдары) - кем емес4,5, Калий-0,8, магний оксиді-0,03, азот(жалпы)- 0,45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Қысқартылған сөздердің толық жазылуы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азот;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- уксусты этилендиаминтетра;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кальций;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EDDHA – темір этилендиаминдигидроксифенилацетаты;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магний;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кальбит;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бор;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- титан;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күкірт;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фосфор;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оттегі;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кремний;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мыс;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марганец;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- сутегі;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калий;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 - хлор;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молибден;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кобальт;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- темір;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- ванадий;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мырыш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- алюминий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 - натрий;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 - барий;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 - литий;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 - никель;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 - хром;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 - селен;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 – миллилитр;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г/кг - грамм/килограмм;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 - миллиграмм/килограмм;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 - грамм/литр;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 – миллиграм/дециметр3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мл/г - миллилитр/грамм;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ЖГС - жалпы гумин сығындысы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мг/га - миллиграмм/гектар;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2023 жылға арналған тыңайтқыштарды (органикалық тыңайтқыштарды қоспағанда) субсидиялауға бюджеттік қаражат көлемдері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2 341 152 000,0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2 341 152 000,0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