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b3e5" w14:textId="e71b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"Шет аудандық мәслихаты аппаратының "Б" корпусы мемлекеттік әкімшілік қызметшілерінің қызметін бағалаудың әдістемесі туралы" 2018 жылғы 15 наурыздағы № 20/158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2023 жылғы 3 мамырдағы № 2/17 шешімі. Қарағанды облысының Әділет департаментінде 2023 жылғы 5 мамырда № 6406-09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аудандық мәслихаты ШЕШТI: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2018 жылғы 15 наурыздағы № 20/158 "Шет аудандық мәслихаты аппаратының "Б" корпусы мемлекеттік әкімшілік қызметшілерінің қызметін бағалаудың әдістемесі туралы" (нормативтік құқықтық актілерді мемлекеттік тіркеу тізілімінде №4674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