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c260" w14:textId="835c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ауданының елді мекендерінде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2023 жылғы 20 қазандағы № 90/01 қаулысы. Қарағанды облысының Әділет департаментінде 2023 жылғы 26 қазанда № 6509-09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сәйкес Осакаров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ауданының елді мекендерінде салық салу объектісінің орналасуын ескеретін аймаққа бөлу коэффициенті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қолданысқа енгізіледі және 2024 жылғы 1 қаңтардан бастап туындаған құқықтық қатынастарға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Шалабаева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 ауданының елді мекендерінде салық салу объектісінің орналасуын ескеретін аймаққа бөлу коэффициенті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к/н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квартал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Аймақтарға бөлу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үйлер, ғимараттар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 кенті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көшесі, 60-тан 65-ке дейінгі үйлерден басқа;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Железнодорожная көшесі, 33-тен 40-қа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Раздольная көшесі, 1, 2, 3, 3А үйлерден басқа;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Ткач көшесі, 44/1 үйден басқа;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Ыбырай Алтынсарин көшесі, 1-ден 23-ке дейінгі үйлерден басқа;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Карағанды көшесі, 1, 1А, 3, 4, 5, 6 үйлерден басқа;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көшесі, 1-ден 8-ге дейінгі үйлерден басқа;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Элеваторная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Сельхозснабская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Бүйректал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Родниковская көшесі;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көшесі;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Привокзальная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Заготзерновская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Пристанционная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көшесі, 60-тан 65-ке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Железнодорожная көшесі, 33-тен 40-қа дейінгі үйлерден басқа;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Раздольная көшесі, 1, 2, 3, 3А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Ткач көшесі, 44/1 үй;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көшесі, 1-ден 8-ге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Ыбырай Алтынсарин көшесі, 1-ден 23-ке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Карағанды көшесі, 1, 1А, 3, 4, 5, 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Бөкейханов көшесі, 1, 2, 2А үйлер;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Бөкейханов көшесі, 1, 2, 2А үйлерден басқа.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 көшесі;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Бөкейханов көшесі;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Надречная көшесі;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көшелерден басқа, есептік кварталдың барлық көшелері: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Надречная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Шәкәрім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Бөкейханов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Профсоюзная көшесі, 20-дан 22-ге дейінгі үйлер;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Нефтебазаның аумағы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Күншуақ көшесі, 1-ден 9-ға дейінгі үйлер;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көшесі, 30/1, 30/2, 30/3, 30/4 үйлер;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көшесі, 30/1, 30/2, 30/3, 30/4 үйлерден басқа;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Пацаев көшесі;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Бөкейханов көшесі;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көшесі;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Хайрулла Байғабылов көшесі, 48, 51 үйлер;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көшелерден басқа, есептік кварталдың барлық көшелері: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Пацаев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Әлихан Бөкейханов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Хайрулла Байғабылов көшесі, 48, 51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Сарыбұлақ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Профсоюзная көшесі, 20-дан 22-ге дейінгі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Нефтебазаның аумағы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Күншуақ көшесі, 1-ден 9-ға дейінгі үйлер.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кенті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көшесі, 11А үй;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Гидростроителей көшесі;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Графтио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Сембай Төкібаев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Аспандияров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Нуркен Абдиров көшесі; Мира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Комаров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Космонавтов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Строителей проезді;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көшесі, 11А үйден басқа.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1-ден 26-ға дейінгі үйлер; Дорожников көшесі;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 көшесі;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1-ден 26-ға дейінгі үйлерден басқа;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Шахтеров проезді;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көшесі;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 кварталы;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Дальняя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Заправочная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Роднички ауылы.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ауылы: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Станционная көшесі;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Пристанционная көшесі;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ауылының барлық көшелері, келесі көшелерден басқа: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Станционная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Пристанционная көшесі;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Ошағанды ауылы;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Сарыөзен ауылы;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ауылы, Верхняя көшесі;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ауылының барлық көшелері, Верхняя көшесінен баска.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Жансары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Аманқоңыр ауылы, Бейбитшилик көшесі;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Аманқоңыр ауылының барлық көшелері, Бейбитшилик көшесінен баска;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 ауылы;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Басқорық ауылы;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ауылы;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Жансары ауылы.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Колхозное ауылы.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Звездный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Звездное ауылы.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Кооперативная көшесі;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Карағайлы ауылының барлық көшелері, келесі көшелерден басқа: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Окольное ауылы, Интернациональная көшесі;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Окольное ауылының барлық көшелері Интернациональная көшесінен баска;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Коллективное ауылы;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Святогоровка ауылы;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Крещеновка ауылы.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ауылы.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ауылы.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Маржанкөл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Маржанкөл ауылы;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Құрқопа ауылы.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ауылы, Мира көшесі;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ауылының барлық көшелері, Мира көшесінен баска.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көшесі;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ауылының барлық көшелері, келесі көшелерден басқа: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Топан ауылы.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ауылының барлық көшелері, келесі көшелерден басқа: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Ералы ауылы.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Пионерское ауылы;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ауылы;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Приишимское ауылы.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Родников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Родниковское ауылы;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көшесі;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Горький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Парковый тұйық көшесі;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ауылының барлық көшелері, келесі көшелерден басқа: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Горький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Парковый тұйық көшесі;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ауылы;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Ивановка ауылы;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станциясы: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Станционная көшесі;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Вокзальная көшесі;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станциясынын барлық көшелері, келесі көшелерден басқа: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Станционная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Вокзальная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Сұнқар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ауылы: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көшесі;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Есенин көшесі;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ауылының барлық көшелері, келесі көшелерден басқа: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Есенин көшесі;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Сельстрой ауылы: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көшесі, 2 үй;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Надречная көшесі, 1А үй;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Грейдерная көшесі, 1, 3, 6 үйлер;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Сельстрой ауылының барлық көшелері, келесі көшелерден басқа: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Элеваторная көшесі, 2 үй;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Надречная көшесі, 1А үй;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Грейдерная көшесінен, 1, 3, 6 үйлер.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Тельманское ауылы;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Ахметаул ауылы;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Кұтұмсық ауылы.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Прииртышская көшесі;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ауылының барлық көшелері, келесі көшелерден басқа: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Прииртышская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ауылы.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