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7fd4" w14:textId="f517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2021 жылғы 28 маусымдағы № 1 "Осакаров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әкімінің 2023 жылғы 16 қазандағы № 04 шешімі. Қарағанды облысының Әділет департаментінде 2023 жылғы 18 қазанда № 6502-09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Осакаров ауданы әкімінің 2021 жылғы 28 маусымдағы № 1 "Осакаров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Осакаров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Осакаров аудандық сайлау</w:t>
      </w:r>
    </w:p>
    <w:bookmarkEnd w:id="6"/>
    <w:bookmarkStart w:name="z12"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2023 жылғы 16 қазандағы</w:t>
            </w:r>
            <w:r>
              <w:br/>
            </w:r>
            <w:r>
              <w:rPr>
                <w:rFonts w:ascii="Times New Roman"/>
                <w:b w:val="false"/>
                <w:i w:val="false"/>
                <w:color w:val="000000"/>
                <w:sz w:val="20"/>
              </w:rPr>
              <w:t>№ 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2021 жылғы 28 маусымдағы</w:t>
            </w:r>
            <w:r>
              <w:br/>
            </w:r>
            <w:r>
              <w:rPr>
                <w:rFonts w:ascii="Times New Roman"/>
                <w:b w:val="false"/>
                <w:i w:val="false"/>
                <w:color w:val="000000"/>
                <w:sz w:val="20"/>
              </w:rPr>
              <w:t>№1 шешіміне қосымша</w:t>
            </w:r>
          </w:p>
        </w:tc>
      </w:tr>
    </w:tbl>
    <w:bookmarkStart w:name="z15" w:id="8"/>
    <w:p>
      <w:pPr>
        <w:spacing w:after="0"/>
        <w:ind w:left="0"/>
        <w:jc w:val="left"/>
      </w:pPr>
      <w:r>
        <w:rPr>
          <w:rFonts w:ascii="Times New Roman"/>
          <w:b/>
          <w:i w:val="false"/>
          <w:color w:val="000000"/>
        </w:rPr>
        <w:t xml:space="preserve"> Осакаров ауданының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Придорожная көшесі 1, 1а, 2, 2а, 3, 4, 5, 6, 7, 8, 9, 10, 11, 12, 13, 13а, 13б, 13г, 14, 15, 16, 17, 19, 23,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Мирная көшесі 3, 4, 5, 7, 8, 10, 14, 16, 18, 21, 21а, 22, 22а, 23, 25, 27,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1, 3, 4, 5, 7, 8, 9, 10, 11, 12, 13, 14, 15, 16, 17, 18, 19, 20, 21, 22, 23, 24, 25, 26, 27, 29, 30, 31, 32, 33, 34, 35, 36, 37, 38, 39, 40, 41, 42, 43, 44, 45, 46, 47, 48, 49, 50, 51, 52, 53, 54, 55, 56, 59, 60, 61, 62, 63, 65;</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 тұйық көшесі 2, 3, 4, 5, 6, 7, 8, 9, 10, 11,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1, 2, 2а, 3, 4, 4а, 6, 6а, 7, 7а, 9, 10, 11, 12, 13, 14, 15, 16, 17, 18, 19, 20, 21, 22, 23, 25, 26, 29, 30, 31, 32, 33, 34, 36, 38, 39, 40, 42, 43, 44, 45, 47, 48, 49, 50, 54, 55, 56, 58, 59, 60, 61, 62, 63, 64, 65, 66, 71, 72, 73, 74, 78, 79, 80, 84, 86, 88, 94, 95, 101, 102, 103, 104, 105, 106, 107, 108, 109, 110, 111, 112, 113, 115, 119, 120, 121, 122, 123, 124, 125, 126, 128, 132, 134, 138, 140, 142, 146, 148, 182а, 184, 186, 188а, 190, 192,</w:t>
            </w:r>
          </w:p>
          <w:p>
            <w:pPr>
              <w:spacing w:after="20"/>
              <w:ind w:left="20"/>
              <w:jc w:val="both"/>
            </w:pPr>
            <w:r>
              <w:rPr>
                <w:rFonts w:ascii="Times New Roman"/>
                <w:b w:val="false"/>
                <w:i w:val="false"/>
                <w:color w:val="000000"/>
                <w:sz w:val="20"/>
              </w:rPr>
              <w:t>
</w:t>
            </w:r>
            <w:r>
              <w:rPr>
                <w:rFonts w:ascii="Times New Roman"/>
                <w:b w:val="false"/>
                <w:i w:val="false"/>
                <w:color w:val="000000"/>
                <w:sz w:val="20"/>
              </w:rPr>
              <w:t>Надречная көшесі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9, 10, 11;</w:t>
            </w:r>
          </w:p>
          <w:p>
            <w:pPr>
              <w:spacing w:after="20"/>
              <w:ind w:left="20"/>
              <w:jc w:val="both"/>
            </w:pPr>
            <w:r>
              <w:rPr>
                <w:rFonts w:ascii="Times New Roman"/>
                <w:b w:val="false"/>
                <w:i w:val="false"/>
                <w:color w:val="000000"/>
                <w:sz w:val="20"/>
              </w:rPr>
              <w:t>
Клубная көшесі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Абай көшесі 1, 2, 3, 4, 5, 6, 7, 8, 9, 10, 11, 12, 13, 14, 15, 16, 17, 18, 19, 20, 21;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1а, 2, 2а, 2б, 3, 4, 5, 6, 7, 8, 9, 10, 11, 13, 15, 17, 19, 21,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3, 4, 5, 6, 7, 8, 10, 11, 13, 14, 15, 16, 17, 18, 19, 20, 21, 24, 25, 26, 27, 28, 29, 31, 32, 34, 35, 37, 38, 39, 41, 43, 45, 46, 49, 51, 52, 53, 55, 56, 57, 58, 59, 62, 63, 64, 65, 66, 67, 68, 68а, 69, 70, 71, 72, 73, 74, 75, 76, 78, 80, 84, 85, 86, 87, 88, 90, 91, 92, 94, 95, 96, 97, 98, 99, 100, 102,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20, 21, 22, 23, 24, 25, 26, 27, 28, 29, 31, 32, 34, 36, 38, 39, 40, 42, 44, 45, 46, 47, 48, 49, 50, 51, 53, 54, 55, 56, 57, 58, 59, 60, 61, 62, 63, 64, 65, 66, 69, 69а, 71, 72, 74, 75, 76, 77, 78, 79, 81, 83, 84, 85, 86, 88, 89, 90, 91, 92, 93, 97, 100, 101, 103,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127, 129, 131, 133, 135, 137, 139, 141, 143, 145, 147, 150, 152, 154, 156, 157, 158, 159, 160, 161, 162, 164, 166, 168, 170, 172, 174, 175, 176, 176а, 177, 178, 180, 182, 188,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12а, 13, 14, 15, 16, 17, 18, 19, 20, 21, 22, 23, 24, 25, 26, 27, 28, 29, 30, 32, 33, 34, 36, 37, 38, 39, 40, 41, 42, 43, 44, 45, 46, 47, 48, 49, 50, 51, 52, 53, 54, 55, 56, 57, 58, 59, 60, 61, 63, 64, 66, 67, 68, 70, 71, 72, 73, 75,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Раздольная көшесі 1, 2, 3, 4, 5, 8, 23, 29;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Достык көшесі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көшесі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Бақшалы көшесі 2, 3, 4, 5, 6, 7, 8, 9, 10, 11, 14, 15, 16, 17, 18, 19, 20, 22, 23, 24, 25, 26, 27, 28, 30, 32, 33, 34, 35, 36, 37, 39, 40, 42, 43, 44, 45, 46, 47, 48, 49, 50,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Школьная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"№13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Ы.Алтынсарин көшесі,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"№6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"№36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"№37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Болашақ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"№16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Жаңатоған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Қаныш Сәтбаев көшесі 6а, 7, 7а, 8, 8а, 9а, 10, 10а, 11а, 12, 12а, 13, 14, 14а, 15а, 16, 16а;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13, 16, 18, 20, 22,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18, 20;</w:t>
            </w:r>
          </w:p>
          <w:p>
            <w:pPr>
              <w:spacing w:after="20"/>
              <w:ind w:left="20"/>
              <w:jc w:val="both"/>
            </w:pPr>
            <w:r>
              <w:rPr>
                <w:rFonts w:ascii="Times New Roman"/>
                <w:b w:val="false"/>
                <w:i w:val="false"/>
                <w:color w:val="000000"/>
                <w:sz w:val="20"/>
              </w:rPr>
              <w:t>
Н. 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3"/>
          <w:p>
            <w:pPr>
              <w:spacing w:after="20"/>
              <w:ind w:left="20"/>
              <w:jc w:val="both"/>
            </w:pPr>
            <w:r>
              <w:rPr>
                <w:rFonts w:ascii="Times New Roman"/>
                <w:b w:val="false"/>
                <w:i w:val="false"/>
                <w:color w:val="000000"/>
                <w:sz w:val="20"/>
              </w:rPr>
              <w:t>
Бірінші кварталы 1, 2, 4, 5, 6, 7, 8, 9, 10, 11, 12, 13;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8/1, 8а, 9, 10, 10а, 11, 11а, 12, 13;</w:t>
            </w:r>
          </w:p>
          <w:p>
            <w:pPr>
              <w:spacing w:after="20"/>
              <w:ind w:left="20"/>
              <w:jc w:val="both"/>
            </w:pPr>
            <w:r>
              <w:rPr>
                <w:rFonts w:ascii="Times New Roman"/>
                <w:b w:val="false"/>
                <w:i w:val="false"/>
                <w:color w:val="000000"/>
                <w:sz w:val="20"/>
              </w:rPr>
              <w:t>
Космонавтов көшесі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Центральная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Қ.Сәтбаев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Жұлдыз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Центральная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Абибулаев жеке кәсіпкерінің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4"/>
          <w:p>
            <w:pPr>
              <w:spacing w:after="20"/>
              <w:ind w:left="20"/>
              <w:jc w:val="both"/>
            </w:pPr>
            <w:r>
              <w:rPr>
                <w:rFonts w:ascii="Times New Roman"/>
                <w:b w:val="false"/>
                <w:i w:val="false"/>
                <w:color w:val="000000"/>
                <w:sz w:val="20"/>
              </w:rPr>
              <w:t xml:space="preserve">
Қаратомар ауылы, </w:t>
            </w:r>
          </w:p>
          <w:bookmarkEnd w:id="14"/>
          <w:p>
            <w:pPr>
              <w:spacing w:after="20"/>
              <w:ind w:left="20"/>
              <w:jc w:val="both"/>
            </w:pPr>
            <w:r>
              <w:rPr>
                <w:rFonts w:ascii="Times New Roman"/>
                <w:b w:val="false"/>
                <w:i w:val="false"/>
                <w:color w:val="000000"/>
                <w:sz w:val="20"/>
              </w:rPr>
              <w:t>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Қаратомар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Ертіс көшесі 17, 17а, 19, 19а, 21, 21а, 23а, 25, 25а, 31, 33, 35, 39, 41, 43;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Строителей проезді 1а, 3а, 5а, 7а, 9а, 11а, 15а,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Целинная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6"/>
          <w:p>
            <w:pPr>
              <w:spacing w:after="20"/>
              <w:ind w:left="20"/>
              <w:jc w:val="both"/>
            </w:pPr>
            <w:r>
              <w:rPr>
                <w:rFonts w:ascii="Times New Roman"/>
                <w:b w:val="false"/>
                <w:i w:val="false"/>
                <w:color w:val="000000"/>
                <w:sz w:val="20"/>
              </w:rPr>
              <w:t>
Гагарин көшесі 20, 22, 24, 26, 28, 30/1, 30/2, 30/3, 30/4, 32/1, 32/2, 32/3, 32/4, 33/1, 33/2, 33/3, 33/4;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2, 4, 5, 6, 7, 9, 10, 11, 14, 15, 16, 17, 18, 19, 20, 21, 22, 23, 24, 25, 26,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1а, 2, 2а, 3, 4, 5, 6, 7,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