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ea5" w14:textId="000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17 мамырдағы № 4/43 шешімі. Қарағанды облысының Әділет департаментінде 2023 жылғы 18 мамырда № 6412-09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отыз теңге сексен төрт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