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4030a" w14:textId="6b403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Осакаров аудандық мәслихатының 2021 жылғы 21 сәуірдегі № 59 "Тұрғын үй сертификаттарының мөлшерін және алушылар санатының тізбесін анықтау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аудандық мәслихатының 2023 жылғы 31 наурыздағы № 2/16 шешімі. Қарағанды облысының Әділет департаментінде 2023 жылғы 4 сәуірде № 6370-09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Осакаров аудандық мәслихатының "Тұрғын үй сертификаттарының мөлшерін және алушылар санатының тізбесін анықтау туралы" 2021 жылғы 21 сәуірдегі № 59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6325 болып тіркелген)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тармақшасы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Мүгедектігі бар балалары бар немесе оларды тәрбиелеп отырған отбасылар.".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