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ae9" w14:textId="a7e2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2020 жылғы 28 ақпандағы № 11/01 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16 ақпандағы № 11/01 қаулысы. Қарағанды облысының Әділет департаментінде 2023 жылғы 17 ақпанда № 6361-09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Осакаров ауданы әкімдігінің 2020 жылғы 28 ақпандағы № 11/01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жұмыспен қамту орталығының басшысы;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консультант;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жұмыспен қамту орталығының әлеуметтік жұмыс жөніндегі консультанты;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жұмыспен қамту орталығының (қызметінің) құрылымдық бөлімшесінің маманы;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қарттар мен мүгедектігі бар адамдарға күтім жасау жөніндегі әлеуметтік қызметкер;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бухгалтер;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халықты жұмыспен қамту орталығының ассистенті.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(директорының) орынбасары;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бас бухгалтері;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мекеменің және мемлекеттік қазыналық кәсіпорынның бөлімінің басшысы;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бас әкімші;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мекеменің және мемлекеттік қазыналық кәсіпорынның кітапхана меңгерушісі (басшысы);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режиссері;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инженер (негізгі қызметтер);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 (негізгі қызметтер);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атаудағы әдістемеші (негізгі қызметтер);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музыкалық жетекші;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(негізгі қызметтер);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қоюшы режиссер;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атаудағы суретшілер (негізгі қызметтер);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мамандықтағы инженер;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аудармашы;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мемлекеттік мекеменің және мемлекеттік қазыналық кәсіпорынның әкімшілік-шаруашылық қызмет көрсетумен айналысатын құрылымдық бөлімшенің жетекшісі: шаруашылық;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жарық аппаратурасы бейне жазба, дыбыс жазба операторы.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