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d591" w14:textId="924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елді мекендерінің жерлерін, бағалау аймақтарының шекараларын аймақтарға бөлу жобасын (схемасын)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28 қарашадағы № 53 шешімі. Қарағанды облысының Әділет департаментінде 2023 жылғы 1 желтоқсанда № 6525-09 болып тіркелді. Күші жойылды - Қарағанды облысы Нұра аудандық мәслихатының 2026 жылғы 16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16.02.2026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8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ауданының елді мекендерінде жерлерді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ауданының елді мекендеріндегі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комиссияларына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 жерлерді аймақтарға бөлу жобасы (схемасы)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708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 ауданының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орналастыру аймақтары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Пайызын арттыру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Нұра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Акмешіт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Кеңжарық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Мая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Қорғанжар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елді мекені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босалқы жерлері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