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7e1c" w14:textId="2487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 әкімінің 2022 жылғы 28 сәуірдегі "Жергілікті ауқымдағы табиғи сипаттағы төтенше жағдайды жариялау туралы" № 2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әкімінің 2023 жылғы 15 наурыздағы № 1 шешімі. Қарағанды облысының Әділет департаментінде 2023 жылғы 15 наурызда № 6369-09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ауданы әкімінің 2022 жылғы 28 сәуірдегі "Жергілікті ауқымдағы табиғи сипаттағы төтенше жағдайды жариялау туралы" № 2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27910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Нұра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