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4251" w14:textId="4174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әкімдігінің 2020 жылғы 23 маусымдағы № 17/01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мамандардың лауазымдар тізбесін белгілеу туралы" қаулысына өзгерістер енгізу туралы</w:t>
      </w:r>
    </w:p>
    <w:p>
      <w:pPr>
        <w:spacing w:after="0"/>
        <w:ind w:left="0"/>
        <w:jc w:val="both"/>
      </w:pPr>
      <w:r>
        <w:rPr>
          <w:rFonts w:ascii="Times New Roman"/>
          <w:b w:val="false"/>
          <w:i w:val="false"/>
          <w:color w:val="000000"/>
          <w:sz w:val="28"/>
        </w:rPr>
        <w:t>Қарағанды облысы Нұра ауданының әкімдігінің 2023 жылғы 17 ақпандағы № 06/01 қаулысы. Қарағанды облысының Әділет департаментінде 2023 жылғы 20 ақпанда № 6362-09 болып тіркелді</w:t>
      </w:r>
    </w:p>
    <w:p>
      <w:pPr>
        <w:spacing w:after="0"/>
        <w:ind w:left="0"/>
        <w:jc w:val="both"/>
      </w:pPr>
      <w:bookmarkStart w:name="z4" w:id="0"/>
      <w:r>
        <w:rPr>
          <w:rFonts w:ascii="Times New Roman"/>
          <w:b w:val="false"/>
          <w:i w:val="false"/>
          <w:color w:val="000000"/>
          <w:sz w:val="28"/>
        </w:rPr>
        <w:t>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Нұра ауданы әкімдігінің 2020 жылғы 23 маусымдағы № 17/01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мамандардың лауазымдар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5898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 </w:t>
      </w:r>
    </w:p>
    <w:bookmarkEnd w:id="2"/>
    <w:bookmarkStart w:name="z7" w:id="3"/>
    <w:p>
      <w:pPr>
        <w:spacing w:after="0"/>
        <w:ind w:left="0"/>
        <w:jc w:val="both"/>
      </w:pPr>
      <w:r>
        <w:rPr>
          <w:rFonts w:ascii="Times New Roman"/>
          <w:b w:val="false"/>
          <w:i w:val="false"/>
          <w:color w:val="000000"/>
          <w:sz w:val="28"/>
        </w:rPr>
        <w:t>
      "Азаматтық қызметші болып табылатын және ауылдық елдi мекендерде жұмыс iстейтiн әлеуметтiк қамсыздандыру, мәдениет, спорт саласындағы мамандарға, сондай-ақ Нұра ауданының жергілікті бюджеттерден қаржыландырылатын мемлекеттік ұйымдарда жұмыс істейтін аталған мамандардың лауазымдар тізбесін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мәдениет, спорт саласындағы мамандарға, сондай-ақ Нұра ауданының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мөлшерлемелерін алатын мамандардың лауазымдар тізбесі қосымшаға сәйкес белгіленсін.";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Нұра аудандық мәслихаты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ақпандағы</w:t>
            </w:r>
            <w:r>
              <w:br/>
            </w:r>
            <w:r>
              <w:rPr>
                <w:rFonts w:ascii="Times New Roman"/>
                <w:b w:val="false"/>
                <w:i w:val="false"/>
                <w:color w:val="000000"/>
                <w:sz w:val="20"/>
              </w:rPr>
              <w:t>№ 06/01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2020 жылғы 23 маусымдағы</w:t>
            </w:r>
            <w:r>
              <w:br/>
            </w:r>
            <w:r>
              <w:rPr>
                <w:rFonts w:ascii="Times New Roman"/>
                <w:b w:val="false"/>
                <w:i w:val="false"/>
                <w:color w:val="000000"/>
                <w:sz w:val="20"/>
              </w:rPr>
              <w:t>№ 17/01</w:t>
            </w:r>
            <w:r>
              <w:br/>
            </w:r>
            <w:r>
              <w:rPr>
                <w:rFonts w:ascii="Times New Roman"/>
                <w:b w:val="false"/>
                <w:i w:val="false"/>
                <w:color w:val="000000"/>
                <w:sz w:val="20"/>
              </w:rPr>
              <w:t>қаулысына қосымша</w:t>
            </w:r>
          </w:p>
        </w:tc>
      </w:tr>
    </w:tbl>
    <w:bookmarkStart w:name="z17" w:id="10"/>
    <w:p>
      <w:pPr>
        <w:spacing w:after="0"/>
        <w:ind w:left="0"/>
        <w:jc w:val="left"/>
      </w:pPr>
      <w:r>
        <w:rPr>
          <w:rFonts w:ascii="Times New Roman"/>
          <w:b/>
          <w:i w:val="false"/>
          <w:color w:val="000000"/>
        </w:rPr>
        <w:t xml:space="preserve"> Азаматтық қызметші болып табылатын және ауылдық елдi мекендерде жұмыс iстейтiн әлеуметтiк қамсыздандыру, мәдениет, спорт саласындағы мамандарға, сондай-ақ Нұра ауданының жергілікті бюджеттерден қаржыландырылатын мемлекеттік ұйымдарда жұмыс істейтін аталған мамандардың лауазымдар тізбесі</w:t>
      </w:r>
    </w:p>
    <w:bookmarkEnd w:id="10"/>
    <w:bookmarkStart w:name="z18" w:id="11"/>
    <w:p>
      <w:pPr>
        <w:spacing w:after="0"/>
        <w:ind w:left="0"/>
        <w:jc w:val="both"/>
      </w:pPr>
      <w:r>
        <w:rPr>
          <w:rFonts w:ascii="Times New Roman"/>
          <w:b w:val="false"/>
          <w:i w:val="false"/>
          <w:color w:val="000000"/>
          <w:sz w:val="28"/>
        </w:rPr>
        <w:t>
      1. Әлеуметтiк қамсыздандыру мамандарының лауазымдары:</w:t>
      </w:r>
    </w:p>
    <w:bookmarkEnd w:id="11"/>
    <w:bookmarkStart w:name="z19" w:id="12"/>
    <w:p>
      <w:pPr>
        <w:spacing w:after="0"/>
        <w:ind w:left="0"/>
        <w:jc w:val="both"/>
      </w:pPr>
      <w:r>
        <w:rPr>
          <w:rFonts w:ascii="Times New Roman"/>
          <w:b w:val="false"/>
          <w:i w:val="false"/>
          <w:color w:val="000000"/>
          <w:sz w:val="28"/>
        </w:rPr>
        <w:t>
      үйде қызмет көрсетілетін бөлімшесінің меңгерушісі, әлеуметтік жұмыс бойынша консультант, барлық атаулардың әлеуметтік қызметкерлері, жұмыспен қамту орталығының басшысы, жұмыспен қамту орталығының мамандары.</w:t>
      </w:r>
    </w:p>
    <w:bookmarkEnd w:id="12"/>
    <w:bookmarkStart w:name="z20" w:id="13"/>
    <w:p>
      <w:pPr>
        <w:spacing w:after="0"/>
        <w:ind w:left="0"/>
        <w:jc w:val="both"/>
      </w:pPr>
      <w:r>
        <w:rPr>
          <w:rFonts w:ascii="Times New Roman"/>
          <w:b w:val="false"/>
          <w:i w:val="false"/>
          <w:color w:val="000000"/>
          <w:sz w:val="28"/>
        </w:rPr>
        <w:t>
      2. Мәдениет мамандарының лауазымдары:</w:t>
      </w:r>
    </w:p>
    <w:bookmarkEnd w:id="13"/>
    <w:bookmarkStart w:name="z21" w:id="14"/>
    <w:p>
      <w:pPr>
        <w:spacing w:after="0"/>
        <w:ind w:left="0"/>
        <w:jc w:val="both"/>
      </w:pPr>
      <w:r>
        <w:rPr>
          <w:rFonts w:ascii="Times New Roman"/>
          <w:b w:val="false"/>
          <w:i w:val="false"/>
          <w:color w:val="000000"/>
          <w:sz w:val="28"/>
        </w:rPr>
        <w:t>
      мемлекеттік мекеменің және мемлекеттік қазыналық кәсіпорынның басшысы, мемлекеттік мекеме және мемлекеттік қазыналық кәсіпорын басшысының орынбасары, мемлекеттік мекеменің және мемлекеттік қазыналық кәсіпорынның көркем басшысы, мемлекеттік мекеменің және мемлекеттік қазыналық кәсіпорынның сектор басшысы, кітапханашы, библиограф, бас есепші, есепші, экономист, редактор, дыбыс режиссеры, хореограф, музыкалық басшы, аудармашы, концертмейстер, инспектор, компьютерлік техниканың операторы, барлық атаулардың техниктері, хатшы, барлық атаулардың суретшісі, мәдени ұйымдастырушы, балетмейстер, хормейстер, дирижер, барлық атаулардың әдіскері, кітапхана меңгерушісі, программист, ауылдық маңызы бар бөлімнің басшысы.</w:t>
      </w:r>
    </w:p>
    <w:bookmarkEnd w:id="14"/>
    <w:bookmarkStart w:name="z22" w:id="15"/>
    <w:p>
      <w:pPr>
        <w:spacing w:after="0"/>
        <w:ind w:left="0"/>
        <w:jc w:val="both"/>
      </w:pPr>
      <w:r>
        <w:rPr>
          <w:rFonts w:ascii="Times New Roman"/>
          <w:b w:val="false"/>
          <w:i w:val="false"/>
          <w:color w:val="000000"/>
          <w:sz w:val="28"/>
        </w:rPr>
        <w:t>
      3. Спорт мамандарының лауазымдары:</w:t>
      </w:r>
    </w:p>
    <w:bookmarkEnd w:id="15"/>
    <w:bookmarkStart w:name="z23" w:id="16"/>
    <w:p>
      <w:pPr>
        <w:spacing w:after="0"/>
        <w:ind w:left="0"/>
        <w:jc w:val="both"/>
      </w:pPr>
      <w:r>
        <w:rPr>
          <w:rFonts w:ascii="Times New Roman"/>
          <w:b w:val="false"/>
          <w:i w:val="false"/>
          <w:color w:val="000000"/>
          <w:sz w:val="28"/>
        </w:rPr>
        <w:t>
      мемлекеттік мекеменің және мемлекеттік қазыналық кәсіпорынның басшысы, мемлекеттік мекеме және мемлекеттік қазыналық кәсіпорын басшысының орынбасары, нұсқаушы-спортшы.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