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0eed" w14:textId="2290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ауданының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27 маусымдағы № 9 шешімі. Қарағанды облысының Әділет департаментінде 2023 жылғы 29 маусымда № 6445-09 болып тіркелді. Күші жойылды - Қарағанды облысы Бұқар жырау аудандық мәслихатының 2025 жылғы 29 желтоқсандағы № 40/05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аудандық мәслихатының 29.12.2025 </w:t>
      </w:r>
      <w:r>
        <w:rPr>
          <w:rFonts w:ascii="Times New Roman"/>
          <w:b w:val="false"/>
          <w:i w:val="false"/>
          <w:color w:val="000000"/>
          <w:sz w:val="28"/>
        </w:rPr>
        <w:t>№ 40/05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4% - дан 2% - ға төмендету.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