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69d5" w14:textId="668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27 маусымдағы № 49 шешімі. Қарағанды облысының Әділет департаментінде 2023 жылғы 29 маусымда № 6455-09 болып тіркелді. Күші жойылды - Қарағанды облысы Ақтоғай аудандық мәслихатының 2025 жылғы 23 желтоқсандағы № 364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