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a03" w14:textId="701b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іс-шаралардың афишаларын орналастыру үшін арнайы бөлінген орындар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18 қазандағы № 52/02 қаулысы. Қарағанды облысының Әділет департаментінде 2023 жылғы 20 қазанда № 6505-09 болып тіркелді. Күші жойылды - Қарағанды облысы Шахтинск қаласының әкімдігінің 2024 жылғы 18 қарашадағы № 50/06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18.11.2024 </w:t>
      </w:r>
      <w:r>
        <w:rPr>
          <w:rFonts w:ascii="Times New Roman"/>
          <w:b w:val="false"/>
          <w:i w:val="false"/>
          <w:color w:val="ff0000"/>
          <w:sz w:val="28"/>
        </w:rPr>
        <w:t>№ 50/06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20 наурыздағы № 235 "Қалалар мен елді мекендердің аумақтарын абаттандырудың үлгілік қағидаларын және "Ағаштарды кесуге рұқсат беру" мемлекеттік қызмет көрсету қағидаларын бекіту туралы" (Нормативтік құқықтық актілерді мемлекеттік тіркеу тізілімінде № 10886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 шегіндегі үй-жайлардың шегінен тыс ашық кеңістіктегі сыртқы (көрнекі) жарнама объектілері*.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әртүрлі жарнамаларды және басқа да ақпараттарды ғимараттарға, дуалдарға, қалалық жолаушылар көліктері аялдамаларында, жарықтандыру бағаналарына, ағаштарға жапсыруға және ілуге жол берілмейді.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