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73a7" w14:textId="8a37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2023 жылғы 19 қыркүйектегі № 276/5 шешімі. Қарағанды облысының Әділет департаментінде 2023 жылғы 25 қыркүйекте № 6489-09 болып тіркелді. Күші жойылды - Қарағанды облысы Шахтинск қалалық мәслихатының 2024 жылғы 26 желтоқсандағы № 385/16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26.12.2024 </w:t>
      </w:r>
      <w:r>
        <w:rPr>
          <w:rFonts w:ascii="Times New Roman"/>
          <w:b w:val="false"/>
          <w:i w:val="false"/>
          <w:color w:val="ff0000"/>
          <w:sz w:val="28"/>
        </w:rPr>
        <w:t>№ 385/16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Шахтинск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2023 жылғы 19 қыркүйектегі</w:t>
            </w:r>
            <w:r>
              <w:br/>
            </w:r>
            <w:r>
              <w:rPr>
                <w:rFonts w:ascii="Times New Roman"/>
                <w:b w:val="false"/>
                <w:i w:val="false"/>
                <w:color w:val="000000"/>
                <w:sz w:val="20"/>
              </w:rPr>
              <w:t>№ 276/5</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қағидалары (бұдан әрі-Қағидалар) Қазақстан Республикасы Әлеуметтік кодексінің 19-бабының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 тармақшаларының</w:t>
      </w:r>
      <w:r>
        <w:rPr>
          <w:rFonts w:ascii="Times New Roman"/>
          <w:b w:val="false"/>
          <w:i w:val="false"/>
          <w:color w:val="000000"/>
          <w:sz w:val="28"/>
        </w:rPr>
        <w:t xml:space="preserve"> негізінде, Қазақстан Республикасы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органдарымен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"Шахтинск қаласының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Осы Ереже Шахтинск қаласының және оған іргелес Долинка, Новодолинский, Шахан кенттерінің аумағында тұрақты тұратын адамдарға қолданылады.</w:t>
      </w:r>
    </w:p>
    <w:bookmarkEnd w:id="19"/>
    <w:bookmarkStart w:name="z26" w:id="20"/>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0"/>
    <w:bookmarkStart w:name="z27" w:id="21"/>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1"/>
    <w:bookmarkStart w:name="z28"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9" w:id="23"/>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санаттарына әлеуметтік көмекке жүгіну мерзімдерін осы Қағидалар белгілейді.</w:t>
      </w:r>
    </w:p>
    <w:bookmarkEnd w:id="23"/>
    <w:bookmarkStart w:name="z30" w:id="24"/>
    <w:p>
      <w:pPr>
        <w:spacing w:after="0"/>
        <w:ind w:left="0"/>
        <w:jc w:val="both"/>
      </w:pPr>
      <w:r>
        <w:rPr>
          <w:rFonts w:ascii="Times New Roman"/>
          <w:b w:val="false"/>
          <w:i w:val="false"/>
          <w:color w:val="000000"/>
          <w:sz w:val="28"/>
        </w:rPr>
        <w:t>
      7. Атаулы күндер мен мереке күндеріне орай әлеуметтік көмек азаматтардың келесі санаттарына көрсетіледі:</w:t>
      </w:r>
    </w:p>
    <w:bookmarkEnd w:id="24"/>
    <w:bookmarkStart w:name="z11"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 орай:</w:t>
      </w:r>
    </w:p>
    <w:bookmarkEnd w:id="25"/>
    <w:bookmarkStart w:name="z12"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6"/>
    <w:bookmarkStart w:name="z13"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7"/>
    <w:bookmarkStart w:name="z14"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8"/>
    <w:bookmarkStart w:name="z15"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29"/>
    <w:bookmarkStart w:name="z16"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0"/>
    <w:bookmarkStart w:name="z17"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31"/>
    <w:bookmarkStart w:name="z18" w:id="32"/>
    <w:p>
      <w:pPr>
        <w:spacing w:after="0"/>
        <w:ind w:left="0"/>
        <w:jc w:val="both"/>
      </w:pPr>
      <w:r>
        <w:rPr>
          <w:rFonts w:ascii="Times New Roman"/>
          <w:b w:val="false"/>
          <w:i w:val="false"/>
          <w:color w:val="000000"/>
          <w:sz w:val="28"/>
        </w:rPr>
        <w:t>
      2) 21-23 наурыз- Наурыз мейрамына орай:</w:t>
      </w:r>
    </w:p>
    <w:bookmarkEnd w:id="32"/>
    <w:bookmarkStart w:name="z19" w:id="3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w:t>
      </w:r>
    </w:p>
    <w:bookmarkEnd w:id="33"/>
    <w:bookmarkStart w:name="z20" w:id="34"/>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w:t>
      </w:r>
    </w:p>
    <w:bookmarkEnd w:id="34"/>
    <w:bookmarkStart w:name="z21" w:id="35"/>
    <w:p>
      <w:pPr>
        <w:spacing w:after="0"/>
        <w:ind w:left="0"/>
        <w:jc w:val="both"/>
      </w:pPr>
      <w:r>
        <w:rPr>
          <w:rFonts w:ascii="Times New Roman"/>
          <w:b w:val="false"/>
          <w:i w:val="false"/>
          <w:color w:val="000000"/>
          <w:sz w:val="28"/>
        </w:rPr>
        <w:t>
      он сегіз жасқа дейінгі мүгедектігі бар балаларға;</w:t>
      </w:r>
    </w:p>
    <w:bookmarkEnd w:id="35"/>
    <w:bookmarkStart w:name="z22" w:id="36"/>
    <w:p>
      <w:pPr>
        <w:spacing w:after="0"/>
        <w:ind w:left="0"/>
        <w:jc w:val="both"/>
      </w:pPr>
      <w:r>
        <w:rPr>
          <w:rFonts w:ascii="Times New Roman"/>
          <w:b w:val="false"/>
          <w:i w:val="false"/>
          <w:color w:val="000000"/>
          <w:sz w:val="28"/>
        </w:rPr>
        <w:t>
      3) Чернобыль атом электр станциясындағы апатты жою күніне орай – 26 сәуір:</w:t>
      </w:r>
    </w:p>
    <w:bookmarkEnd w:id="36"/>
    <w:bookmarkStart w:name="z23" w:id="37"/>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w:t>
      </w:r>
    </w:p>
    <w:bookmarkEnd w:id="37"/>
    <w:bookmarkStart w:name="z24"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38"/>
    <w:bookmarkStart w:name="z25"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39"/>
    <w:bookmarkStart w:name="z26" w:id="4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40"/>
    <w:bookmarkStart w:name="z27"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41"/>
    <w:bookmarkStart w:name="z28" w:id="42"/>
    <w:p>
      <w:pPr>
        <w:spacing w:after="0"/>
        <w:ind w:left="0"/>
        <w:jc w:val="both"/>
      </w:pPr>
      <w:r>
        <w:rPr>
          <w:rFonts w:ascii="Times New Roman"/>
          <w:b w:val="false"/>
          <w:i w:val="false"/>
          <w:color w:val="000000"/>
          <w:sz w:val="28"/>
        </w:rPr>
        <w:t>
      4) 7 мамыр – Отан қорғаушы күніне орай:</w:t>
      </w:r>
    </w:p>
    <w:bookmarkEnd w:id="42"/>
    <w:bookmarkStart w:name="z29" w:id="4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3"/>
    <w:bookmarkStart w:name="z30" w:id="4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44"/>
    <w:bookmarkStart w:name="z31" w:id="4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5"/>
    <w:bookmarkStart w:name="z32" w:id="46"/>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46"/>
    <w:bookmarkStart w:name="z33"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47"/>
    <w:bookmarkStart w:name="z34" w:id="48"/>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48"/>
    <w:bookmarkStart w:name="z35"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49"/>
    <w:bookmarkStart w:name="z36" w:id="50"/>
    <w:p>
      <w:pPr>
        <w:spacing w:after="0"/>
        <w:ind w:left="0"/>
        <w:jc w:val="both"/>
      </w:pPr>
      <w:r>
        <w:rPr>
          <w:rFonts w:ascii="Times New Roman"/>
          <w:b w:val="false"/>
          <w:i w:val="false"/>
          <w:color w:val="000000"/>
          <w:sz w:val="28"/>
        </w:rPr>
        <w:t>
      5) 9 мамыр - Жеңіс күніне орай:</w:t>
      </w:r>
    </w:p>
    <w:bookmarkEnd w:id="50"/>
    <w:bookmarkStart w:name="z37" w:id="5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w:t>
      </w:r>
    </w:p>
    <w:bookmarkEnd w:id="51"/>
    <w:bookmarkStart w:name="z38"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w:t>
      </w:r>
    </w:p>
    <w:bookmarkEnd w:id="52"/>
    <w:bookmarkStart w:name="z39" w:id="5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53"/>
    <w:bookmarkStart w:name="z40" w:id="5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54"/>
    <w:bookmarkStart w:name="z41" w:id="5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bookmarkEnd w:id="55"/>
    <w:bookmarkStart w:name="z42"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bookmarkEnd w:id="56"/>
    <w:bookmarkStart w:name="z43" w:id="5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w:t>
      </w:r>
    </w:p>
    <w:bookmarkEnd w:id="57"/>
    <w:bookmarkStart w:name="z44" w:id="5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58"/>
    <w:bookmarkStart w:name="z45" w:id="5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59"/>
    <w:bookmarkStart w:name="z46" w:id="6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60"/>
    <w:bookmarkStart w:name="z47" w:id="6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bookmarkEnd w:id="61"/>
    <w:bookmarkStart w:name="z48" w:id="62"/>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Заңның 4 – 6 баптарында аталған адамдардың отбасылары;</w:t>
      </w:r>
    </w:p>
    <w:bookmarkEnd w:id="62"/>
    <w:bookmarkStart w:name="z49" w:id="6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bookmarkEnd w:id="63"/>
    <w:bookmarkStart w:name="z50"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64"/>
    <w:bookmarkStart w:name="z51" w:id="6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65"/>
    <w:bookmarkStart w:name="z52" w:id="6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66"/>
    <w:bookmarkStart w:name="z53" w:id="67"/>
    <w:p>
      <w:pPr>
        <w:spacing w:after="0"/>
        <w:ind w:left="0"/>
        <w:jc w:val="both"/>
      </w:pPr>
      <w:r>
        <w:rPr>
          <w:rFonts w:ascii="Times New Roman"/>
          <w:b w:val="false"/>
          <w:i w:val="false"/>
          <w:color w:val="000000"/>
          <w:sz w:val="28"/>
        </w:rPr>
        <w:t>
      6) 6 шілде – Астана күніне орай:</w:t>
      </w:r>
    </w:p>
    <w:bookmarkEnd w:id="67"/>
    <w:bookmarkStart w:name="z54" w:id="68"/>
    <w:p>
      <w:pPr>
        <w:spacing w:after="0"/>
        <w:ind w:left="0"/>
        <w:jc w:val="both"/>
      </w:pPr>
      <w:r>
        <w:rPr>
          <w:rFonts w:ascii="Times New Roman"/>
          <w:b w:val="false"/>
          <w:i w:val="false"/>
          <w:color w:val="000000"/>
          <w:sz w:val="28"/>
        </w:rPr>
        <w:t xml:space="preserve">
      он сегіз жасқа дейінгі мүгедектігі бар балалар; </w:t>
      </w:r>
    </w:p>
    <w:bookmarkEnd w:id="68"/>
    <w:bookmarkStart w:name="z55" w:id="69"/>
    <w:p>
      <w:pPr>
        <w:spacing w:after="0"/>
        <w:ind w:left="0"/>
        <w:jc w:val="both"/>
      </w:pPr>
      <w:r>
        <w:rPr>
          <w:rFonts w:ascii="Times New Roman"/>
          <w:b w:val="false"/>
          <w:i w:val="false"/>
          <w:color w:val="000000"/>
          <w:sz w:val="28"/>
        </w:rPr>
        <w:t>
      7) 30 тамыз - Қазақстан Республикасының Конституциясы күніне орай:</w:t>
      </w:r>
    </w:p>
    <w:bookmarkEnd w:id="69"/>
    <w:bookmarkStart w:name="z56" w:id="70"/>
    <w:p>
      <w:pPr>
        <w:spacing w:after="0"/>
        <w:ind w:left="0"/>
        <w:jc w:val="both"/>
      </w:pPr>
      <w:r>
        <w:rPr>
          <w:rFonts w:ascii="Times New Roman"/>
          <w:b w:val="false"/>
          <w:i w:val="false"/>
          <w:color w:val="000000"/>
          <w:sz w:val="28"/>
        </w:rPr>
        <w:t xml:space="preserve">
      Шахтинск қаласының және іргелес Долинка, Новодолинский, Шахан кенттерінің аумағында тұрақты тіркелген және тұратын, ағымдағы жылғы 1 қыркүйектегі жағдай бойынша Шахтинск қаласының және іргелес Долинка, Новодолинский, Шахан кенттерінің мемлекеттік білім беру тапсырысы орналастырылған мемлекеттік мектепке дейінгі білім беру ұйымдарында, жекеменшік мектепке дейінгі ұйымдарда оқитын төрт және одан да көп кәмелетке толмаған балалары бар көп балалы отбасыларға Қарағанды облысы әкімдігінің 2023 жылғы 20 маусымдағы № 41/01 "Қарағанды облысының мектепке дейінгі ұйымдарында тәрбиеленушілерді тамақтандыруға кететін шығындарды өтеу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6435-09 болып тіркелген) сәйкес атаулы әлеуметтік көмек алуға құқығы бар көп балалы отбасыларды қоспағанда;</w:t>
      </w:r>
    </w:p>
    <w:bookmarkEnd w:id="70"/>
    <w:bookmarkStart w:name="z57" w:id="71"/>
    <w:p>
      <w:pPr>
        <w:spacing w:after="0"/>
        <w:ind w:left="0"/>
        <w:jc w:val="both"/>
      </w:pPr>
      <w:r>
        <w:rPr>
          <w:rFonts w:ascii="Times New Roman"/>
          <w:b w:val="false"/>
          <w:i w:val="false"/>
          <w:color w:val="000000"/>
          <w:sz w:val="28"/>
        </w:rPr>
        <w:t xml:space="preserve">
      бірінші, екінші, үшінші топтағы мүгедектігі бар адамдарға және он сегіз жасқа дейінгі мүгедектігі бар балаларға; </w:t>
      </w:r>
    </w:p>
    <w:bookmarkEnd w:id="71"/>
    <w:bookmarkStart w:name="z58" w:id="72"/>
    <w:p>
      <w:pPr>
        <w:spacing w:after="0"/>
        <w:ind w:left="0"/>
        <w:jc w:val="both"/>
      </w:pPr>
      <w:r>
        <w:rPr>
          <w:rFonts w:ascii="Times New Roman"/>
          <w:b w:val="false"/>
          <w:i w:val="false"/>
          <w:color w:val="000000"/>
          <w:sz w:val="28"/>
        </w:rPr>
        <w:t>
      жетпіс бес және одан жоғары жастағы зейнеткерлерге;</w:t>
      </w:r>
    </w:p>
    <w:bookmarkEnd w:id="72"/>
    <w:bookmarkStart w:name="z59" w:id="73"/>
    <w:p>
      <w:pPr>
        <w:spacing w:after="0"/>
        <w:ind w:left="0"/>
        <w:jc w:val="both"/>
      </w:pPr>
      <w:r>
        <w:rPr>
          <w:rFonts w:ascii="Times New Roman"/>
          <w:b w:val="false"/>
          <w:i w:val="false"/>
          <w:color w:val="000000"/>
          <w:sz w:val="28"/>
        </w:rPr>
        <w:t>
      8) 25 қазан - Республика күніне орай:</w:t>
      </w:r>
    </w:p>
    <w:bookmarkEnd w:id="73"/>
    <w:bookmarkStart w:name="z60" w:id="74"/>
    <w:p>
      <w:pPr>
        <w:spacing w:after="0"/>
        <w:ind w:left="0"/>
        <w:jc w:val="both"/>
      </w:pPr>
      <w:r>
        <w:rPr>
          <w:rFonts w:ascii="Times New Roman"/>
          <w:b w:val="false"/>
          <w:i w:val="false"/>
          <w:color w:val="000000"/>
          <w:sz w:val="28"/>
        </w:rPr>
        <w:t>
      он сегіз жасқа дейінгі мүгедектігі бар балалар;</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8" w:id="75"/>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деңгейінің бір жарым еселенген мөлшерінен аспайтын адамның (отбасының) жан басына шаққандағы орташа табысы ескеріле отырып, мынадай негіздер бойынша бір мезгілде ұсынылады:</w:t>
      </w:r>
    </w:p>
    <w:bookmarkEnd w:id="75"/>
    <w:bookmarkStart w:name="z63" w:id="76"/>
    <w:p>
      <w:pPr>
        <w:spacing w:after="0"/>
        <w:ind w:left="0"/>
        <w:jc w:val="both"/>
      </w:pPr>
      <w:r>
        <w:rPr>
          <w:rFonts w:ascii="Times New Roman"/>
          <w:b w:val="false"/>
          <w:i w:val="false"/>
          <w:color w:val="000000"/>
          <w:sz w:val="28"/>
        </w:rPr>
        <w:t>
      жетімдік және ата-ана қамқорлығының болмауы;</w:t>
      </w:r>
    </w:p>
    <w:bookmarkEnd w:id="76"/>
    <w:bookmarkStart w:name="z64" w:id="77"/>
    <w:p>
      <w:pPr>
        <w:spacing w:after="0"/>
        <w:ind w:left="0"/>
        <w:jc w:val="both"/>
      </w:pPr>
      <w:r>
        <w:rPr>
          <w:rFonts w:ascii="Times New Roman"/>
          <w:b w:val="false"/>
          <w:i w:val="false"/>
          <w:color w:val="000000"/>
          <w:sz w:val="28"/>
        </w:rPr>
        <w:t>
      әлеуметтік мәні бар аурудың болуы;</w:t>
      </w:r>
    </w:p>
    <w:bookmarkEnd w:id="77"/>
    <w:bookmarkStart w:name="z65" w:id="78"/>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78"/>
    <w:bookmarkStart w:name="z66" w:id="79"/>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 ішінде;</w:t>
      </w:r>
    </w:p>
    <w:bookmarkEnd w:id="79"/>
    <w:bookmarkStart w:name="z67" w:id="80"/>
    <w:p>
      <w:pPr>
        <w:spacing w:after="0"/>
        <w:ind w:left="0"/>
        <w:jc w:val="both"/>
      </w:pPr>
      <w:r>
        <w:rPr>
          <w:rFonts w:ascii="Times New Roman"/>
          <w:b w:val="false"/>
          <w:i w:val="false"/>
          <w:color w:val="000000"/>
          <w:sz w:val="28"/>
        </w:rPr>
        <w:t>
      Әлеуметтік көмек жергілікті бюджет қаражаты есебінен жалғыз тұрғынжай ретінде Шахтинск қаласы және іргелес Долинка, Новодолинский, Шахан кенттерінде меншік құқығында тұрған тұрғынжайда тұрақты тіркелген және тұратын, аз қамтылған отбасылар (азаматтар)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көрсетілетін өнім берушінің шот-фактураларын (жылыту маусымына есептелген – 7 ай)- 16 айлық есептік көрсеткіш.</w:t>
      </w:r>
    </w:p>
    <w:bookmarkEnd w:id="80"/>
    <w:bookmarkStart w:name="z68" w:id="81"/>
    <w:p>
      <w:pPr>
        <w:spacing w:after="0"/>
        <w:ind w:left="0"/>
        <w:jc w:val="both"/>
      </w:pPr>
      <w:r>
        <w:rPr>
          <w:rFonts w:ascii="Times New Roman"/>
          <w:b w:val="false"/>
          <w:i w:val="false"/>
          <w:color w:val="000000"/>
          <w:sz w:val="28"/>
        </w:rPr>
        <w:t>
      туберкулезбен ауыратын және амбулаториялық емдеудегі науқастар.</w:t>
      </w:r>
    </w:p>
    <w:bookmarkEnd w:id="81"/>
    <w:bookmarkStart w:name="z69" w:id="82"/>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82"/>
    <w:bookmarkStart w:name="z70" w:id="83"/>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бекітілген негіздер тізбесін басшылыққа 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9. Әлеуметтік көмек мына тегін қызметтер және ақшалай төлемдер түрінде табысын есепке алусыз азаматтардың мына жекелеген санаттарына:</w:t>
      </w:r>
    </w:p>
    <w:bookmarkEnd w:id="84"/>
    <w:bookmarkStart w:name="z98" w:id="85"/>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5"/>
    <w:bookmarkStart w:name="z99" w:id="86"/>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288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32994 болып тіркелген) сәйкес адамды оңалту және оңалтудың жеке бағдарламасында жеке көмекшінің әлеуметтік қызметтерін көрсету жөніндегі іс-шарасы бар бірінші топтағы мүгедектігі бар адамдармен бірге жүретін адамдарға санаторлық-курорттық ұйымда болу құнына кепілдік берілген соманың 70% мөлшерінде (жұмыс берушінің кінәсінен еңбек жарақатын немесе кәсіптік ауруға шалдыққан мүгедектігі бар адамдарды қоспағанда) ақы төленеді.</w:t>
      </w:r>
    </w:p>
    <w:bookmarkEnd w:id="86"/>
    <w:bookmarkStart w:name="z100" w:id="87"/>
    <w:p>
      <w:pPr>
        <w:spacing w:after="0"/>
        <w:ind w:left="0"/>
        <w:jc w:val="both"/>
      </w:pPr>
      <w:r>
        <w:rPr>
          <w:rFonts w:ascii="Times New Roman"/>
          <w:b w:val="false"/>
          <w:i w:val="false"/>
          <w:color w:val="000000"/>
          <w:sz w:val="28"/>
        </w:rPr>
        <w:t>
      Егер олар толық мемлекеттік қамтамасыз етуде болмаса, аталған адамдарға әлеуметтік көмек көрсетіледі.</w:t>
      </w:r>
    </w:p>
    <w:bookmarkEnd w:id="87"/>
    <w:bookmarkStart w:name="z140" w:id="88"/>
    <w:p>
      <w:pPr>
        <w:spacing w:after="0"/>
        <w:ind w:left="0"/>
        <w:jc w:val="both"/>
      </w:pPr>
      <w:r>
        <w:rPr>
          <w:rFonts w:ascii="Times New Roman"/>
          <w:b w:val="false"/>
          <w:i w:val="false"/>
          <w:color w:val="000000"/>
          <w:sz w:val="28"/>
        </w:rPr>
        <w:t>
      азаматқа (отбасына) табиғи зілзаланың немесе өрттің салдарынан оның мүлкіне келтірілген шығынды өтеу үшін – жағдай туындаған кезден бастап алты ай ішінде – 100 айлық есептік көрсеткіш.</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1" w:id="89"/>
    <w:p>
      <w:pPr>
        <w:spacing w:after="0"/>
        <w:ind w:left="0"/>
        <w:jc w:val="both"/>
      </w:pPr>
      <w:r>
        <w:rPr>
          <w:rFonts w:ascii="Times New Roman"/>
          <w:b w:val="false"/>
          <w:i w:val="false"/>
          <w:color w:val="000000"/>
          <w:sz w:val="28"/>
        </w:rPr>
        <w:t>
      10.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89"/>
    <w:bookmarkStart w:name="z102" w:id="9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азаматтарға әлеуметтік көмектің шекті мөлшері 100 айлық есептік көрсеткішті құрайды.</w:t>
      </w:r>
    </w:p>
    <w:bookmarkEnd w:id="90"/>
    <w:bookmarkStart w:name="z103"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104" w:id="92"/>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92"/>
    <w:bookmarkStart w:name="z75" w:id="9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3"/>
    <w:bookmarkStart w:name="z76" w:id="94"/>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94"/>
    <w:bookmarkStart w:name="z77" w:id="9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5"/>
    <w:bookmarkStart w:name="z78" w:id="96"/>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96"/>
    <w:bookmarkStart w:name="z79" w:id="9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7"/>
    <w:bookmarkStart w:name="z80" w:id="98"/>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98"/>
    <w:bookmarkStart w:name="z81" w:id="9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9"/>
    <w:bookmarkStart w:name="z82" w:id="10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0"/>
    <w:bookmarkStart w:name="z83" w:id="10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1"/>
    <w:bookmarkStart w:name="z84" w:id="10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xml:space="preserve">
      13. Үлгілік қағидалардың </w:t>
      </w:r>
      <w:r>
        <w:rPr>
          <w:rFonts w:ascii="Times New Roman"/>
          <w:b w:val="false"/>
          <w:i w:val="false"/>
          <w:color w:val="000000"/>
          <w:sz w:val="28"/>
        </w:rPr>
        <w:t>8-тармақшасында</w:t>
      </w:r>
      <w:r>
        <w:rPr>
          <w:rFonts w:ascii="Times New Roman"/>
          <w:b w:val="false"/>
          <w:i w:val="false"/>
          <w:color w:val="000000"/>
          <w:sz w:val="28"/>
        </w:rPr>
        <w:t xml:space="preserve">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әкіміне жібереді.</w:t>
      </w:r>
    </w:p>
    <w:bookmarkEnd w:id="104"/>
    <w:bookmarkStart w:name="z89" w:id="105"/>
    <w:p>
      <w:pPr>
        <w:spacing w:after="0"/>
        <w:ind w:left="0"/>
        <w:jc w:val="both"/>
      </w:pPr>
      <w:r>
        <w:rPr>
          <w:rFonts w:ascii="Times New Roman"/>
          <w:b w:val="false"/>
          <w:i w:val="false"/>
          <w:color w:val="000000"/>
          <w:sz w:val="28"/>
        </w:rPr>
        <w:t>
      Кент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8" w:id="106"/>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4" w:id="107"/>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8" w:id="109"/>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18-тармақпен толықтырылды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8" w:id="110"/>
    <w:p>
      <w:pPr>
        <w:spacing w:after="0"/>
        <w:ind w:left="0"/>
        <w:jc w:val="both"/>
      </w:pPr>
      <w:r>
        <w:rPr>
          <w:rFonts w:ascii="Times New Roman"/>
          <w:b w:val="false"/>
          <w:i w:val="false"/>
          <w:color w:val="000000"/>
          <w:sz w:val="28"/>
        </w:rPr>
        <w:t>
      19.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10"/>
    <w:bookmarkStart w:name="z99" w:id="11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19-тармақпен толықтырылды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0" w:id="112"/>
    <w:p>
      <w:pPr>
        <w:spacing w:after="0"/>
        <w:ind w:left="0"/>
        <w:jc w:val="both"/>
      </w:pPr>
      <w:r>
        <w:rPr>
          <w:rFonts w:ascii="Times New Roman"/>
          <w:b w:val="false"/>
          <w:i w:val="false"/>
          <w:color w:val="000000"/>
          <w:sz w:val="28"/>
        </w:rPr>
        <w:t>
      20.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20-тармақпен толықтырылды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1" w:id="113"/>
    <w:p>
      <w:pPr>
        <w:spacing w:after="0"/>
        <w:ind w:left="0"/>
        <w:jc w:val="both"/>
      </w:pPr>
      <w:r>
        <w:rPr>
          <w:rFonts w:ascii="Times New Roman"/>
          <w:b w:val="false"/>
          <w:i w:val="false"/>
          <w:color w:val="000000"/>
          <w:sz w:val="28"/>
        </w:rPr>
        <w:t>
      21. Әлеуметтік көмек көрсетуден бас тарту:</w:t>
      </w:r>
    </w:p>
    <w:bookmarkEnd w:id="113"/>
    <w:bookmarkStart w:name="z102" w:id="11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4"/>
    <w:bookmarkStart w:name="z103" w:id="115"/>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15"/>
    <w:bookmarkStart w:name="z104" w:id="116"/>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16"/>
    <w:bookmarkStart w:name="z105" w:id="117"/>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21-тармақпен толықтырылды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6" w:id="118"/>
    <w:p>
      <w:pPr>
        <w:spacing w:after="0"/>
        <w:ind w:left="0"/>
        <w:jc w:val="both"/>
      </w:pPr>
      <w:r>
        <w:rPr>
          <w:rFonts w:ascii="Times New Roman"/>
          <w:b w:val="false"/>
          <w:i w:val="false"/>
          <w:color w:val="000000"/>
          <w:sz w:val="28"/>
        </w:rPr>
        <w:t>
      22. Әлеуметтік көмек көрсетуге жұмсалатын шығыстарды қаржыландыру Шахтинск қаласының бюджетінде көзделген ағымдағы қаржы жылына арналған қаражат шегінде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22-тармақпен толықтырылды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7" w:id="119"/>
    <w:p>
      <w:pPr>
        <w:spacing w:after="0"/>
        <w:ind w:left="0"/>
        <w:jc w:val="both"/>
      </w:pPr>
      <w:r>
        <w:rPr>
          <w:rFonts w:ascii="Times New Roman"/>
          <w:b w:val="false"/>
          <w:i w:val="false"/>
          <w:color w:val="000000"/>
          <w:sz w:val="28"/>
        </w:rPr>
        <w:t>
      23. Әлеуметтік көмек:</w:t>
      </w:r>
    </w:p>
    <w:bookmarkEnd w:id="119"/>
    <w:bookmarkStart w:name="z108" w:id="120"/>
    <w:p>
      <w:pPr>
        <w:spacing w:after="0"/>
        <w:ind w:left="0"/>
        <w:jc w:val="both"/>
      </w:pPr>
      <w:r>
        <w:rPr>
          <w:rFonts w:ascii="Times New Roman"/>
          <w:b w:val="false"/>
          <w:i w:val="false"/>
          <w:color w:val="000000"/>
          <w:sz w:val="28"/>
        </w:rPr>
        <w:t>
      1) алушы қайтыс болған;</w:t>
      </w:r>
    </w:p>
    <w:bookmarkEnd w:id="120"/>
    <w:bookmarkStart w:name="z109" w:id="121"/>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21"/>
    <w:bookmarkStart w:name="z110" w:id="12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2"/>
    <w:bookmarkStart w:name="z111" w:id="123"/>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23-тармақпен толықтырылды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2" w:id="124"/>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24-тармақпен толықтырылды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3" w:id="125"/>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25-тармақпен толықтырылды - Қарағанды облысы Шахтинск қалалық мәслихатының 24.06.2024 </w:t>
      </w:r>
      <w:r>
        <w:rPr>
          <w:rFonts w:ascii="Times New Roman"/>
          <w:b w:val="false"/>
          <w:i w:val="false"/>
          <w:color w:val="000000"/>
          <w:sz w:val="28"/>
        </w:rPr>
        <w:t>№ 351/11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2023 жылғы 19 қыркүйектегі</w:t>
            </w:r>
            <w:r>
              <w:br/>
            </w:r>
            <w:r>
              <w:rPr>
                <w:rFonts w:ascii="Times New Roman"/>
                <w:b w:val="false"/>
                <w:i w:val="false"/>
                <w:color w:val="000000"/>
                <w:sz w:val="20"/>
              </w:rPr>
              <w:t>№ 276/5</w:t>
            </w:r>
            <w:r>
              <w:br/>
            </w:r>
            <w:r>
              <w:rPr>
                <w:rFonts w:ascii="Times New Roman"/>
                <w:b w:val="false"/>
                <w:i w:val="false"/>
                <w:color w:val="000000"/>
                <w:sz w:val="20"/>
              </w:rPr>
              <w:t>шешіміне 2 қосымша</w:t>
            </w:r>
          </w:p>
        </w:tc>
      </w:tr>
    </w:tbl>
    <w:bookmarkStart w:name="z117" w:id="126"/>
    <w:p>
      <w:pPr>
        <w:spacing w:after="0"/>
        <w:ind w:left="0"/>
        <w:jc w:val="left"/>
      </w:pPr>
      <w:r>
        <w:rPr>
          <w:rFonts w:ascii="Times New Roman"/>
          <w:b/>
          <w:i w:val="false"/>
          <w:color w:val="000000"/>
        </w:rPr>
        <w:t xml:space="preserve"> Шахтинск қалалық мәслихатының күші жойылды деп танылған кейбір шешімдерінің тізбесі</w:t>
      </w:r>
    </w:p>
    <w:bookmarkEnd w:id="126"/>
    <w:bookmarkStart w:name="z118" w:id="127"/>
    <w:p>
      <w:pPr>
        <w:spacing w:after="0"/>
        <w:ind w:left="0"/>
        <w:jc w:val="both"/>
      </w:pPr>
      <w:r>
        <w:rPr>
          <w:rFonts w:ascii="Times New Roman"/>
          <w:b w:val="false"/>
          <w:i w:val="false"/>
          <w:color w:val="000000"/>
          <w:sz w:val="28"/>
        </w:rPr>
        <w:t xml:space="preserve">
      1. Қарағанды облысы Шахтинск қалалық мәслихатының 2015 жылғы 9 сәуірдегі №1115/33 V шақырылған XXXІII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3182 болып тіркелген).</w:t>
      </w:r>
    </w:p>
    <w:bookmarkEnd w:id="127"/>
    <w:bookmarkStart w:name="z119" w:id="128"/>
    <w:p>
      <w:pPr>
        <w:spacing w:after="0"/>
        <w:ind w:left="0"/>
        <w:jc w:val="both"/>
      </w:pPr>
      <w:r>
        <w:rPr>
          <w:rFonts w:ascii="Times New Roman"/>
          <w:b w:val="false"/>
          <w:i w:val="false"/>
          <w:color w:val="000000"/>
          <w:sz w:val="28"/>
        </w:rPr>
        <w:t xml:space="preserve">
      2. Қарағанды облысы Шахтинск қалалық мәслихатының 2015 жылғы 22 қыркүйектегі №1183/37 V шақырылған XXXVII сессиясының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3440 болып тіркелген).</w:t>
      </w:r>
    </w:p>
    <w:bookmarkEnd w:id="128"/>
    <w:bookmarkStart w:name="z120" w:id="129"/>
    <w:p>
      <w:pPr>
        <w:spacing w:after="0"/>
        <w:ind w:left="0"/>
        <w:jc w:val="both"/>
      </w:pPr>
      <w:r>
        <w:rPr>
          <w:rFonts w:ascii="Times New Roman"/>
          <w:b w:val="false"/>
          <w:i w:val="false"/>
          <w:color w:val="000000"/>
          <w:sz w:val="28"/>
        </w:rPr>
        <w:t xml:space="preserve">
      3. Қарағанды облысы Шахтинск қалалық мәслихатының 2015 жылғы 23 желтоқсандағы № 1225/41 V шақырылған XLI сессиясының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3609 болып тіркелген).</w:t>
      </w:r>
    </w:p>
    <w:bookmarkEnd w:id="129"/>
    <w:bookmarkStart w:name="z121" w:id="130"/>
    <w:p>
      <w:pPr>
        <w:spacing w:after="0"/>
        <w:ind w:left="0"/>
        <w:jc w:val="both"/>
      </w:pPr>
      <w:r>
        <w:rPr>
          <w:rFonts w:ascii="Times New Roman"/>
          <w:b w:val="false"/>
          <w:i w:val="false"/>
          <w:color w:val="000000"/>
          <w:sz w:val="28"/>
        </w:rPr>
        <w:t xml:space="preserve">
      4. Қарағанды облысы Шахтинск қалалық мәслихатының 2016 жылғы 05 шілдедегі № 1308/4 VI шақырылған IV сессиясының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3895 болып тіркелген).</w:t>
      </w:r>
    </w:p>
    <w:bookmarkEnd w:id="130"/>
    <w:bookmarkStart w:name="z122" w:id="131"/>
    <w:p>
      <w:pPr>
        <w:spacing w:after="0"/>
        <w:ind w:left="0"/>
        <w:jc w:val="both"/>
      </w:pPr>
      <w:r>
        <w:rPr>
          <w:rFonts w:ascii="Times New Roman"/>
          <w:b w:val="false"/>
          <w:i w:val="false"/>
          <w:color w:val="000000"/>
          <w:sz w:val="28"/>
        </w:rPr>
        <w:t xml:space="preserve">
      5. Қарағанды облысы Шахтинск қалалық мәслихатының 2016 жылғы 28 қыркүйектегі № 1340/7 VI шақырылған VІІ сессиясының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3988 болып тіркелген).</w:t>
      </w:r>
    </w:p>
    <w:bookmarkEnd w:id="131"/>
    <w:bookmarkStart w:name="z123" w:id="132"/>
    <w:p>
      <w:pPr>
        <w:spacing w:after="0"/>
        <w:ind w:left="0"/>
        <w:jc w:val="both"/>
      </w:pPr>
      <w:r>
        <w:rPr>
          <w:rFonts w:ascii="Times New Roman"/>
          <w:b w:val="false"/>
          <w:i w:val="false"/>
          <w:color w:val="000000"/>
          <w:sz w:val="28"/>
        </w:rPr>
        <w:t xml:space="preserve">
      6. Қарағанды облысы Шахтинск қалалық мәслихатының 2017 жылғы 31 наурыздағы № 1386/12 VI шақырылған ХІІ сессиясының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4220 болып тіркелген).</w:t>
      </w:r>
    </w:p>
    <w:bookmarkEnd w:id="132"/>
    <w:bookmarkStart w:name="z124" w:id="133"/>
    <w:p>
      <w:pPr>
        <w:spacing w:after="0"/>
        <w:ind w:left="0"/>
        <w:jc w:val="both"/>
      </w:pPr>
      <w:r>
        <w:rPr>
          <w:rFonts w:ascii="Times New Roman"/>
          <w:b w:val="false"/>
          <w:i w:val="false"/>
          <w:color w:val="000000"/>
          <w:sz w:val="28"/>
        </w:rPr>
        <w:t xml:space="preserve">
      7. Қарағанды облысы Шахтинск қалалық мәслихатының 2017 жылғы 11 қазандағы № 1445/17 VI шақырылған ХVІІ сессиясының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4413 болып тіркелген).</w:t>
      </w:r>
    </w:p>
    <w:bookmarkEnd w:id="133"/>
    <w:bookmarkStart w:name="z125" w:id="134"/>
    <w:p>
      <w:pPr>
        <w:spacing w:after="0"/>
        <w:ind w:left="0"/>
        <w:jc w:val="both"/>
      </w:pPr>
      <w:r>
        <w:rPr>
          <w:rFonts w:ascii="Times New Roman"/>
          <w:b w:val="false"/>
          <w:i w:val="false"/>
          <w:color w:val="000000"/>
          <w:sz w:val="28"/>
        </w:rPr>
        <w:t xml:space="preserve">
      8. Қарағанды облысы Шахтинск қалалық мәслихатының 2018 жылғы 22 тамыздағы № 1547/24 VI шақырылған XXIV сессиясының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4918 болып тіркелген).</w:t>
      </w:r>
    </w:p>
    <w:bookmarkEnd w:id="134"/>
    <w:bookmarkStart w:name="z126" w:id="135"/>
    <w:p>
      <w:pPr>
        <w:spacing w:after="0"/>
        <w:ind w:left="0"/>
        <w:jc w:val="both"/>
      </w:pPr>
      <w:r>
        <w:rPr>
          <w:rFonts w:ascii="Times New Roman"/>
          <w:b w:val="false"/>
          <w:i w:val="false"/>
          <w:color w:val="000000"/>
          <w:sz w:val="28"/>
        </w:rPr>
        <w:t xml:space="preserve">
      9. Қарағанды облысы Шахтинск қалалық мәслихатының 2019 жылғы 10 қаңтардағы № 1594/29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5151 болып тіркелген).</w:t>
      </w:r>
    </w:p>
    <w:bookmarkEnd w:id="135"/>
    <w:bookmarkStart w:name="z127" w:id="136"/>
    <w:p>
      <w:pPr>
        <w:spacing w:after="0"/>
        <w:ind w:left="0"/>
        <w:jc w:val="both"/>
      </w:pPr>
      <w:r>
        <w:rPr>
          <w:rFonts w:ascii="Times New Roman"/>
          <w:b w:val="false"/>
          <w:i w:val="false"/>
          <w:color w:val="000000"/>
          <w:sz w:val="28"/>
        </w:rPr>
        <w:t xml:space="preserve">
      10. Қарағанды облысы Шахтинск қалалық мәслихатының 2019 жылғы 08 мамырдағы № 1619/31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5335 болып тіркелген).</w:t>
      </w:r>
    </w:p>
    <w:bookmarkEnd w:id="136"/>
    <w:bookmarkStart w:name="z128" w:id="137"/>
    <w:p>
      <w:pPr>
        <w:spacing w:after="0"/>
        <w:ind w:left="0"/>
        <w:jc w:val="both"/>
      </w:pPr>
      <w:r>
        <w:rPr>
          <w:rFonts w:ascii="Times New Roman"/>
          <w:b w:val="false"/>
          <w:i w:val="false"/>
          <w:color w:val="000000"/>
          <w:sz w:val="28"/>
        </w:rPr>
        <w:t xml:space="preserve">
      11. Қарағанды облысы Шахтинск қалалық мәслихатының 2019 жылғы 20 желтоқсандағы № 1668/36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5603 болып тіркелген).</w:t>
      </w:r>
    </w:p>
    <w:bookmarkEnd w:id="137"/>
    <w:bookmarkStart w:name="z129" w:id="138"/>
    <w:p>
      <w:pPr>
        <w:spacing w:after="0"/>
        <w:ind w:left="0"/>
        <w:jc w:val="both"/>
      </w:pPr>
      <w:r>
        <w:rPr>
          <w:rFonts w:ascii="Times New Roman"/>
          <w:b w:val="false"/>
          <w:i w:val="false"/>
          <w:color w:val="000000"/>
          <w:sz w:val="28"/>
        </w:rPr>
        <w:t xml:space="preserve">
      12. Қарағанды облысы Шахтинск қалалық мәслихатының 2020 жылғы 19 маусымдағы № 1721/39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5901 болып тіркелген).</w:t>
      </w:r>
    </w:p>
    <w:bookmarkEnd w:id="138"/>
    <w:bookmarkStart w:name="z130" w:id="139"/>
    <w:p>
      <w:pPr>
        <w:spacing w:after="0"/>
        <w:ind w:left="0"/>
        <w:jc w:val="both"/>
      </w:pPr>
      <w:r>
        <w:rPr>
          <w:rFonts w:ascii="Times New Roman"/>
          <w:b w:val="false"/>
          <w:i w:val="false"/>
          <w:color w:val="000000"/>
          <w:sz w:val="28"/>
        </w:rPr>
        <w:t xml:space="preserve">
      13. Қарағанды облысы Шахтинск қалалық мәслихатының 2021 жылғы 10 ақпандағы № 21/2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6187 болып тіркелген).</w:t>
      </w:r>
    </w:p>
    <w:bookmarkEnd w:id="139"/>
    <w:bookmarkStart w:name="z131" w:id="140"/>
    <w:p>
      <w:pPr>
        <w:spacing w:after="0"/>
        <w:ind w:left="0"/>
        <w:jc w:val="both"/>
      </w:pPr>
      <w:r>
        <w:rPr>
          <w:rFonts w:ascii="Times New Roman"/>
          <w:b w:val="false"/>
          <w:i w:val="false"/>
          <w:color w:val="000000"/>
          <w:sz w:val="28"/>
        </w:rPr>
        <w:t xml:space="preserve">
      14. Қарағанды облысы Шахтинск қалалық мәслихатының 2022 жылғы 29 наурыздағы № 126/12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27489 болып тіркелген).</w:t>
      </w:r>
    </w:p>
    <w:bookmarkEnd w:id="140"/>
    <w:bookmarkStart w:name="z132" w:id="141"/>
    <w:p>
      <w:pPr>
        <w:spacing w:after="0"/>
        <w:ind w:left="0"/>
        <w:jc w:val="both"/>
      </w:pPr>
      <w:r>
        <w:rPr>
          <w:rFonts w:ascii="Times New Roman"/>
          <w:b w:val="false"/>
          <w:i w:val="false"/>
          <w:color w:val="000000"/>
          <w:sz w:val="28"/>
        </w:rPr>
        <w:t xml:space="preserve">
      15. Қарағанды облысы Шахтинск қалалық мәслихатының 2022 жылғы 28 шілдедегі № 163/15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28991 болып тіркелген).</w:t>
      </w:r>
    </w:p>
    <w:bookmarkEnd w:id="141"/>
    <w:bookmarkStart w:name="z133" w:id="142"/>
    <w:p>
      <w:pPr>
        <w:spacing w:after="0"/>
        <w:ind w:left="0"/>
        <w:jc w:val="both"/>
      </w:pPr>
      <w:r>
        <w:rPr>
          <w:rFonts w:ascii="Times New Roman"/>
          <w:b w:val="false"/>
          <w:i w:val="false"/>
          <w:color w:val="000000"/>
          <w:sz w:val="28"/>
        </w:rPr>
        <w:t xml:space="preserve">
      16. Қарағанды облысы Шахтинск қалалық мәслихатының 2023 жылғы 09 маусымдағы № 251/3 "Шахтинск қалалық мәслихатының 2015 жылғы 9 сәуірдегі XXXІII сессиясының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6430-09 болып тіркелген).</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