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2b137" w14:textId="262b1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Шахтинск қаласы, Долинка, Новодолинский, Шахан кенттері бойынша коммуналдық қалдықтардың түзілу және жинақталу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қалалық мәслихатының 2023 жылғы 7 сәуірдегі № 239/2 шешімі. Қарағанды облысының Әділет департаментінде 2023 жылғы 14 сәуірде № 6381-09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Экологиялық кодексінің 365-бабы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Шахтинск қалалық мәслихаты ШЕШІМ ЕТТІ: 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Шахтинск қаласы, оның ішінде Долинка, Новодолинский, Шахан кенттері бойынша коммуналдық қалдықтардың түзілу және жинақталу нормалары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 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Шахтинск қалалық мәслихатының келесі шешімдерінің күші жойылды деп танылсын: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2017 жылғы 28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1434/16</w:t>
      </w:r>
      <w:r>
        <w:rPr>
          <w:rFonts w:ascii="Times New Roman"/>
          <w:b w:val="false"/>
          <w:i w:val="false"/>
          <w:color w:val="000000"/>
          <w:sz w:val="28"/>
        </w:rPr>
        <w:t xml:space="preserve"> "Шахтинск қаласы бойынша, оның ішінде Долинка, Новодолинский, Шахан кенттері бойынша коммуналдық қалдықтардың түзілу және жинақталу нормаларын бекіту туралы" (мемлекеттік нормативтік құқықтық актілер Тізілімінде № 4382 тіркелген);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2019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1684/37</w:t>
      </w:r>
      <w:r>
        <w:rPr>
          <w:rFonts w:ascii="Times New Roman"/>
          <w:b w:val="false"/>
          <w:i w:val="false"/>
          <w:color w:val="000000"/>
          <w:sz w:val="28"/>
        </w:rPr>
        <w:t xml:space="preserve"> "Шахтинск қаласы бойынша, оның ішінде Долинка, Новодолинский, Шахан кенттері бойынша коммуналдық қалдықтардың түзілу және жинақталу нормаларын бекіту туралы "Шахтинск қалалық мәслихатының 2017 жылғы 28 қыркүйектегі XVI сессиясының № 1434/16 шешіміне өзгерістер енгізу туралы" (мемлекеттік нормативтік құқықтық актілер Тізілімінде № 5621 болып тіркелген).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Шахтинск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 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239/2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Шахтинск қаласы бойынша коммуналдық қалдықтардың түзілу және жинақталу нормалары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есептік бірлікке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интернаттар, балалар үйлері, қарттар үйлері және сол сияқтылар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үйлер, санаторийлер, демалыс үйлері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 және басқа да мектепке дейінгі мекемелер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банктер, байланыс 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Емханалар, медициналық орталықтар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келіп кету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емдеу-сауықтыру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басқада көніл көтеретін ғимараттар және қоғамдық тамақтану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клубтар, ойынханалар, ойын автоматтарының залы, интернет-кафелер,компьтерлік клубтар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тауар дүкендері, супермаркеттер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дүкендері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Машиналардан сату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орнының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дүңгіршектер, сөрелер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Өнеркәсіптік, азық-түлік тауарларының көтерме базалары,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қызмет көрсету үйі: халыққа қызмет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автовокзалдар, әуежайлар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Жағажайлар, жолдардан көше сметалары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автомобильді жуу орындары, АЖС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 кооперативтері, гараждар, паркингтер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гаражға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жуатын орындар, химиялық тазалау орындары, тұрмыстық техниканы жөндеу орындары, тігін ательесі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жалпы алаңы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Зергерлік, аяқ киімді, сағаттарды жөндеу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Кішігірім жөндеу және қызмет көрсету орындары (кілттер жасау)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аумағында жаппай іс-шаралар ұйымдастыратын заңды, саябақ қалдықтары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қатысушы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кооперативтері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239/2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Долинка, Новодолинский, Шахан кенттері бойынша коммуналдық қалдықтардың түзілу және жинақталу нормалары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есептік бірлікке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интернаттар, балалар үйлері, қарттар үйлері және сол сияқтылар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үйлер, санаторийлер, демалыс үйлері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 және басқа да мектепке дейінгі мекемелер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банктер, байланыс 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Емханалар, медициналық орталықтар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келіп кету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емдеу-сауықтыру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басқада көніл көтеретін ғимараттар және қоғамдық тамақтану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клубтар, ойынханалар, ойын автоматтарының залы, интернет-кафелер, компьтерлік клубтар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тауар дүкендері, супермаркеттер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дүкендері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Машиналардан сату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орнының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дүңгіршектер, сөрелер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Өнеркәсіптік, азық-түлік тауарларының көтерме базалары,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қызмет көрсету үйі: халыққа қызмет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автовокзалдар, әуежайлар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Жағажайлар, жолдардан көше сметалары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автомобильді жуу орындары, АЖС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 кооперативтері, гараждар, паркингтер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гаражға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жуатын орындар, химиялық тазалау орындары, тұрмыстық техниканы жөндеу орындары, тігін ательесі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жалпы алаңы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Зергерлік, аяқ киімді, сағаттарды жөндеу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Кішігірім жөндеу және қызмет көрсету орындары (кілттер жасау)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аумағында жаппай іс-шаралар ұйымдастыратын заңды, саябақ қалдықтары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қатысушы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кооперативтері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