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4598" w14:textId="f8b4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Саран қалалық мәслихатының 2023 жылғы 23 қарашадағы № 75 шешімі. Қарағанды облысының Әділет департаментінде 2023 жылғы 27 қарашада № 6520-09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Саран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75 шешіміне</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w:t>
      </w:r>
    </w:p>
    <w:bookmarkEnd w:id="4"/>
    <w:bookmarkStart w:name="z183" w:id="5"/>
    <w:p>
      <w:pPr>
        <w:spacing w:after="0"/>
        <w:ind w:left="0"/>
        <w:jc w:val="both"/>
      </w:pPr>
      <w:r>
        <w:rPr>
          <w:rFonts w:ascii="Times New Roman"/>
          <w:b w:val="false"/>
          <w:i w:val="false"/>
          <w:color w:val="ff0000"/>
          <w:sz w:val="28"/>
        </w:rPr>
        <w:t xml:space="preserve">
      Ескерту. Қағидалары жаңа редакцияда - Қарағанды облысы Саран қалалық мәслихатының 28.04.2026 </w:t>
      </w:r>
      <w:r>
        <w:rPr>
          <w:rFonts w:ascii="Times New Roman"/>
          <w:b w:val="false"/>
          <w:i w:val="false"/>
          <w:color w:val="ff0000"/>
          <w:sz w:val="28"/>
        </w:rPr>
        <w:t>№ 291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Саран қаласы мен Ақтас кентінің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Саран қаласы мен Ақтас кентінің мұқтаж азаматтарының жекелеген санаттарының тізбесін айқындаудың тәртібін белгілейді.</w:t>
      </w:r>
    </w:p>
    <w:bookmarkEnd w:id="7"/>
    <w:bookmarkStart w:name="z13"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4"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5"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Саран қаласы әкімінің шешімімен құрылатын комиссия;</w:t>
      </w:r>
    </w:p>
    <w:bookmarkEnd w:id="10"/>
    <w:bookmarkStart w:name="z16" w:id="11"/>
    <w:p>
      <w:pPr>
        <w:spacing w:after="0"/>
        <w:ind w:left="0"/>
        <w:jc w:val="both"/>
      </w:pPr>
      <w:r>
        <w:rPr>
          <w:rFonts w:ascii="Times New Roman"/>
          <w:b w:val="false"/>
          <w:i w:val="false"/>
          <w:color w:val="000000"/>
          <w:sz w:val="28"/>
        </w:rPr>
        <w:t>
      3) әлеуметтік көмек – жергілікті атқарушы органдар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11"/>
    <w:bookmarkStart w:name="z17" w:id="12"/>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2"/>
    <w:bookmarkStart w:name="z18" w:id="13"/>
    <w:p>
      <w:pPr>
        <w:spacing w:after="0"/>
        <w:ind w:left="0"/>
        <w:jc w:val="both"/>
      </w:pPr>
      <w:r>
        <w:rPr>
          <w:rFonts w:ascii="Times New Roman"/>
          <w:b w:val="false"/>
          <w:i w:val="false"/>
          <w:color w:val="000000"/>
          <w:sz w:val="28"/>
        </w:rPr>
        <w:t>
      5) әлеуметтік көмек төлеу бойынша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9" w:id="14"/>
    <w:p>
      <w:pPr>
        <w:spacing w:after="0"/>
        <w:ind w:left="0"/>
        <w:jc w:val="both"/>
      </w:pPr>
      <w:r>
        <w:rPr>
          <w:rFonts w:ascii="Times New Roman"/>
          <w:b w:val="false"/>
          <w:i w:val="false"/>
          <w:color w:val="000000"/>
          <w:sz w:val="28"/>
        </w:rPr>
        <w:t>
      6) ең төменгі күнкөріс деңгейі - ең төмен тұтыну себетінің құнына тең, бір адамға шаққандағы ең төмен ақшалай кіріс;</w:t>
      </w:r>
    </w:p>
    <w:bookmarkEnd w:id="14"/>
    <w:bookmarkStart w:name="z20"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1"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2" w:id="17"/>
    <w:p>
      <w:pPr>
        <w:spacing w:after="0"/>
        <w:ind w:left="0"/>
        <w:jc w:val="both"/>
      </w:pPr>
      <w:r>
        <w:rPr>
          <w:rFonts w:ascii="Times New Roman"/>
          <w:b w:val="false"/>
          <w:i w:val="false"/>
          <w:color w:val="000000"/>
          <w:sz w:val="28"/>
        </w:rPr>
        <w:t>
      9) мереке күндері (бұдан әрі – атаулы күндер) – Қазақстан Республикасының кәсіптік және өзге де мерекелері;</w:t>
      </w:r>
    </w:p>
    <w:bookmarkEnd w:id="17"/>
    <w:bookmarkStart w:name="z23"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4" w:id="19"/>
    <w:p>
      <w:pPr>
        <w:spacing w:after="0"/>
        <w:ind w:left="0"/>
        <w:jc w:val="both"/>
      </w:pPr>
      <w:r>
        <w:rPr>
          <w:rFonts w:ascii="Times New Roman"/>
          <w:b w:val="false"/>
          <w:i w:val="false"/>
          <w:color w:val="000000"/>
          <w:sz w:val="28"/>
        </w:rPr>
        <w:t>
      11) учаскелік комиссия – атаулы әлеуметтік көмек алуға өтініш білдірген адамдардың (отбасылардың) материалдық жағдайына тексеру жүргізу үшін Саран қаласы мен Ақтас кентінің әкімдерінің шешімімен құрылатын арнайы комиссия;</w:t>
      </w:r>
    </w:p>
    <w:bookmarkEnd w:id="19"/>
    <w:bookmarkStart w:name="z25" w:id="20"/>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20"/>
    <w:bookmarkStart w:name="z26"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7"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8"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3"/>
    <w:bookmarkStart w:name="z29" w:id="24"/>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тәртіппен көрсетіледі.</w:t>
      </w:r>
    </w:p>
    <w:bookmarkEnd w:id="24"/>
    <w:bookmarkStart w:name="z30"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берілген айдан бастап жүзеге асырылады.</w:t>
      </w:r>
    </w:p>
    <w:bookmarkEnd w:id="25"/>
    <w:bookmarkStart w:name="z31" w:id="26"/>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26"/>
    <w:bookmarkStart w:name="z32" w:id="2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7"/>
    <w:bookmarkStart w:name="z33" w:id="28"/>
    <w:p>
      <w:pPr>
        <w:spacing w:after="0"/>
        <w:ind w:left="0"/>
        <w:jc w:val="both"/>
      </w:pPr>
      <w:r>
        <w:rPr>
          <w:rFonts w:ascii="Times New Roman"/>
          <w:b w:val="false"/>
          <w:i w:val="false"/>
          <w:color w:val="000000"/>
          <w:sz w:val="28"/>
        </w:rPr>
        <w:t>
      2) Халықаралық әйелдер күні – 8 наурыз;</w:t>
      </w:r>
    </w:p>
    <w:bookmarkEnd w:id="28"/>
    <w:bookmarkStart w:name="z34" w:id="29"/>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w:t>
      </w:r>
    </w:p>
    <w:bookmarkEnd w:id="29"/>
    <w:bookmarkStart w:name="z35" w:id="30"/>
    <w:p>
      <w:pPr>
        <w:spacing w:after="0"/>
        <w:ind w:left="0"/>
        <w:jc w:val="both"/>
      </w:pPr>
      <w:r>
        <w:rPr>
          <w:rFonts w:ascii="Times New Roman"/>
          <w:b w:val="false"/>
          <w:i w:val="false"/>
          <w:color w:val="000000"/>
          <w:sz w:val="28"/>
        </w:rPr>
        <w:t>
      4) Қазақстан Республикасында Отан қорғаушылар күні – 7 мамыр;</w:t>
      </w:r>
    </w:p>
    <w:bookmarkEnd w:id="30"/>
    <w:bookmarkStart w:name="z36" w:id="31"/>
    <w:p>
      <w:pPr>
        <w:spacing w:after="0"/>
        <w:ind w:left="0"/>
        <w:jc w:val="both"/>
      </w:pPr>
      <w:r>
        <w:rPr>
          <w:rFonts w:ascii="Times New Roman"/>
          <w:b w:val="false"/>
          <w:i w:val="false"/>
          <w:color w:val="000000"/>
          <w:sz w:val="28"/>
        </w:rPr>
        <w:t>
      5) Ұлы Отан соғысындағы Жеңіс күні – 9 мамыр;</w:t>
      </w:r>
    </w:p>
    <w:bookmarkEnd w:id="31"/>
    <w:bookmarkStart w:name="z37" w:id="32"/>
    <w:p>
      <w:pPr>
        <w:spacing w:after="0"/>
        <w:ind w:left="0"/>
        <w:jc w:val="both"/>
      </w:pPr>
      <w:r>
        <w:rPr>
          <w:rFonts w:ascii="Times New Roman"/>
          <w:b w:val="false"/>
          <w:i w:val="false"/>
          <w:color w:val="000000"/>
          <w:sz w:val="28"/>
        </w:rPr>
        <w:t>
      6) Қарттар күні – 1 қазан;</w:t>
      </w:r>
    </w:p>
    <w:bookmarkEnd w:id="32"/>
    <w:bookmarkStart w:name="z38" w:id="33"/>
    <w:p>
      <w:pPr>
        <w:spacing w:after="0"/>
        <w:ind w:left="0"/>
        <w:jc w:val="both"/>
      </w:pPr>
      <w:r>
        <w:rPr>
          <w:rFonts w:ascii="Times New Roman"/>
          <w:b w:val="false"/>
          <w:i w:val="false"/>
          <w:color w:val="000000"/>
          <w:sz w:val="28"/>
        </w:rPr>
        <w:t>
      7) Мүгедектігі бар адамдардың құқықтарын қорғау күні – қазан айының екінші жексенбісі;</w:t>
      </w:r>
    </w:p>
    <w:bookmarkEnd w:id="33"/>
    <w:bookmarkStart w:name="z39" w:id="34"/>
    <w:p>
      <w:pPr>
        <w:spacing w:after="0"/>
        <w:ind w:left="0"/>
        <w:jc w:val="both"/>
      </w:pPr>
      <w:r>
        <w:rPr>
          <w:rFonts w:ascii="Times New Roman"/>
          <w:b w:val="false"/>
          <w:i w:val="false"/>
          <w:color w:val="000000"/>
          <w:sz w:val="28"/>
        </w:rPr>
        <w:t>
      8) Қазақстан Республикасының Тәуелсіздік күні – 16 желтоқсан.</w:t>
      </w:r>
    </w:p>
    <w:bookmarkEnd w:id="34"/>
    <w:bookmarkStart w:name="z40" w:id="35"/>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ережелердің негізінде жүзеге асырады.</w:t>
      </w:r>
    </w:p>
    <w:bookmarkEnd w:id="35"/>
    <w:bookmarkStart w:name="z41"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2" w:id="37"/>
    <w:p>
      <w:pPr>
        <w:spacing w:after="0"/>
        <w:ind w:left="0"/>
        <w:jc w:val="both"/>
      </w:pPr>
      <w:r>
        <w:rPr>
          <w:rFonts w:ascii="Times New Roman"/>
          <w:b w:val="false"/>
          <w:i w:val="false"/>
          <w:color w:val="000000"/>
          <w:sz w:val="28"/>
        </w:rPr>
        <w:t>
      7. Алушылар санаттарының тізбесі, әлеуметтік көмектің шекті мөлшерлері, мұқтаж азаматтардың жекелеген санаттарының әлеуметтік көмекке жүгіну мерзімдері:</w:t>
      </w:r>
    </w:p>
    <w:bookmarkEnd w:id="37"/>
    <w:bookmarkStart w:name="z43" w:id="3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38"/>
    <w:bookmarkStart w:name="z44" w:id="39"/>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 ұрыс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 45 (қырық бес) айлық есептік көрсеткіштен;</w:t>
      </w:r>
    </w:p>
    <w:bookmarkEnd w:id="39"/>
    <w:bookmarkStart w:name="z45" w:id="40"/>
    <w:p>
      <w:pPr>
        <w:spacing w:after="0"/>
        <w:ind w:left="0"/>
        <w:jc w:val="both"/>
      </w:pPr>
      <w:r>
        <w:rPr>
          <w:rFonts w:ascii="Times New Roman"/>
          <w:b w:val="false"/>
          <w:i w:val="false"/>
          <w:color w:val="000000"/>
          <w:sz w:val="28"/>
        </w:rPr>
        <w:t>
      оқу-жаттығу жиындарына шақырылған және ұрыс қимылдарын жүргізу кезеңінде Ауғанстанға жіберілген әскери міндеттілерге 45 (қырық бес) айлық есептік көрсеткіштен;</w:t>
      </w:r>
    </w:p>
    <w:bookmarkEnd w:id="40"/>
    <w:bookmarkStart w:name="z46" w:id="41"/>
    <w:p>
      <w:pPr>
        <w:spacing w:after="0"/>
        <w:ind w:left="0"/>
        <w:jc w:val="both"/>
      </w:pPr>
      <w:r>
        <w:rPr>
          <w:rFonts w:ascii="Times New Roman"/>
          <w:b w:val="false"/>
          <w:i w:val="false"/>
          <w:color w:val="000000"/>
          <w:sz w:val="28"/>
        </w:rPr>
        <w:t>
      ұрыс қимылдарының жүргізу кезеңінде осы елге жүктерді жеткізу үшін Ауғанстанға жіберілген автомобиль батальондарының әскери қызметшілеріне 45 (қырық бес) айлық есептік көрсеткіштен;</w:t>
      </w:r>
    </w:p>
    <w:bookmarkEnd w:id="41"/>
    <w:bookmarkStart w:name="z47" w:id="42"/>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тапсырмаларға ұшқан ұшу құрамының әскери қызметшілеріне 45 (қырық бес) айлық есептік көрсеткіштен;</w:t>
      </w:r>
    </w:p>
    <w:bookmarkEnd w:id="42"/>
    <w:bookmarkStart w:name="z48" w:id="43"/>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зақым алған немесе мертіккен ұрыс қимылдарды қамтамасыз етуге қатысқаны үшін бұрынғы КСР Одағының ордендерімен және медальдарымен наградталған жұмысшылар мен қызметшілерге 45 (қырық бес) айлық есептік көрсеткіштен;</w:t>
      </w:r>
    </w:p>
    <w:bookmarkEnd w:id="43"/>
    <w:bookmarkStart w:name="z49" w:id="44"/>
    <w:p>
      <w:pPr>
        <w:spacing w:after="0"/>
        <w:ind w:left="0"/>
        <w:jc w:val="both"/>
      </w:pPr>
      <w:r>
        <w:rPr>
          <w:rFonts w:ascii="Times New Roman"/>
          <w:b w:val="false"/>
          <w:i w:val="false"/>
          <w:color w:val="000000"/>
          <w:sz w:val="28"/>
        </w:rPr>
        <w:t>
      Ауғанстанда немесе ұрыс қимылдары жүргізілген басқа мемлекеттерде ұрыс қимылдары кезеңінде жаралануы, зақым алуы, мертігуі, ауыруы салдарынан қаза тапқан (хабар-ошарсыз кеткен) немесе қайтыс болған әскери қызметшілердің отбасыларына 45 (қырық бес) айлық есептік көрсеткіштен;</w:t>
      </w:r>
    </w:p>
    <w:bookmarkEnd w:id="44"/>
    <w:bookmarkStart w:name="z50" w:id="45"/>
    <w:p>
      <w:pPr>
        <w:spacing w:after="0"/>
        <w:ind w:left="0"/>
        <w:jc w:val="both"/>
      </w:pPr>
      <w:r>
        <w:rPr>
          <w:rFonts w:ascii="Times New Roman"/>
          <w:b w:val="false"/>
          <w:i w:val="false"/>
          <w:color w:val="000000"/>
          <w:sz w:val="28"/>
        </w:rPr>
        <w:t>
      бұрынғы КСР Одағын қорғау кезінде, басқа кезеңдерде әскери қызметтің өзге де міндеттерін атқару кезінде немесе майданда болуына байланысты, сондай-ақ Ауғанстанда немесе ұрыс қимылдары жүргізілген басқа мемлекеттерде әскери қызметті өткеру кезінде алған жаралануы, зақым алуы, мертігуі салдарынан мүгедектігі белгіленген әскери қызметшілерге 45 (қырық бес) айлық есептік көрсеткіштен;</w:t>
      </w:r>
    </w:p>
    <w:bookmarkEnd w:id="45"/>
    <w:bookmarkStart w:name="z51" w:id="46"/>
    <w:p>
      <w:pPr>
        <w:spacing w:after="0"/>
        <w:ind w:left="0"/>
        <w:jc w:val="both"/>
      </w:pPr>
      <w:r>
        <w:rPr>
          <w:rFonts w:ascii="Times New Roman"/>
          <w:b w:val="false"/>
          <w:i w:val="false"/>
          <w:color w:val="000000"/>
          <w:sz w:val="28"/>
        </w:rPr>
        <w:t>
      бұрынғы КСР Одағының мемлекеттік қауіпсіздік органдары мен ішкі істер органдарының қызметтік міндеттерін атқару кезінде алған жаралануы, зақым алуы, мертігуі салдарынан, майданда болуына немесе ұрыс қимылдары жүргізілген мемлекеттерде қызметтік міндеттерін орындауына байланысты сырқаттануы салдарынан мүгедектігі белгіленген басшы және қатардағы құрамдағы адамдарға 45 (қырық бес) айлық есептік көрсеткіштен;</w:t>
      </w:r>
    </w:p>
    <w:bookmarkEnd w:id="46"/>
    <w:bookmarkStart w:name="z52" w:id="47"/>
    <w:p>
      <w:pPr>
        <w:spacing w:after="0"/>
        <w:ind w:left="0"/>
        <w:jc w:val="both"/>
      </w:pPr>
      <w:r>
        <w:rPr>
          <w:rFonts w:ascii="Times New Roman"/>
          <w:b w:val="false"/>
          <w:i w:val="false"/>
          <w:color w:val="000000"/>
          <w:sz w:val="28"/>
        </w:rPr>
        <w:t>
      басқа елдерде жұмыс істеп тұрған әскери контингенттерге қызмет көрсеткен және ұрыс қимылдарын жүргізу кезеңінде жаралануы, зақым алуы, мертігуі, ауыруы салдарынан мүгедектігі белгіленген тиісті санаттағы жұмысшылар мен қызметшілерге 45 (қырық бес) айлық есептік көрсеткіштен;</w:t>
      </w:r>
    </w:p>
    <w:bookmarkEnd w:id="47"/>
    <w:bookmarkStart w:name="z53" w:id="48"/>
    <w:p>
      <w:pPr>
        <w:spacing w:after="0"/>
        <w:ind w:left="0"/>
        <w:jc w:val="both"/>
      </w:pPr>
      <w:r>
        <w:rPr>
          <w:rFonts w:ascii="Times New Roman"/>
          <w:b w:val="false"/>
          <w:i w:val="false"/>
          <w:color w:val="000000"/>
          <w:sz w:val="28"/>
        </w:rPr>
        <w:t>
      1944 жылғы 1 қаңтар мен 1951 жылғы 31 желтоқсан аралығында Украина КСР, Беларусь КСР, Литва КСР, Латвия КСР, Эстония КСР аумағында жұмыс істеген жауынгерлер мен жауынгерлік батальондардың, взводтар мен халықты қорғау отрядтарының командалық құрамынан шыққан, осы батальондардағы, взводтардағы, отрядтардағы қызметтік міндеттерін орындау кезінде алған жаралануы, зақым алуы немесе мертігуі салдарынан мүгедектігі белгіленген адамдарға 45 (қырық бес) айлық есептік көрсеткіштен;</w:t>
      </w:r>
    </w:p>
    <w:bookmarkEnd w:id="48"/>
    <w:bookmarkStart w:name="z54" w:id="49"/>
    <w:p>
      <w:pPr>
        <w:spacing w:after="0"/>
        <w:ind w:left="0"/>
        <w:jc w:val="both"/>
      </w:pPr>
      <w:r>
        <w:rPr>
          <w:rFonts w:ascii="Times New Roman"/>
          <w:b w:val="false"/>
          <w:i w:val="false"/>
          <w:color w:val="000000"/>
          <w:sz w:val="28"/>
        </w:rPr>
        <w:t>
      2) 8 наурыз – Халықаралық әйелдер күніне:</w:t>
      </w:r>
    </w:p>
    <w:bookmarkEnd w:id="49"/>
    <w:bookmarkStart w:name="z55" w:id="5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бірінші және екінші дәрежелі "Ана даңқы" ордендерімен наградталған көп балалы аналарға 5 (бес) айлық есептік көрсеткіштен;</w:t>
      </w:r>
    </w:p>
    <w:bookmarkEnd w:id="50"/>
    <w:bookmarkStart w:name="z56" w:id="51"/>
    <w:p>
      <w:pPr>
        <w:spacing w:after="0"/>
        <w:ind w:left="0"/>
        <w:jc w:val="both"/>
      </w:pPr>
      <w:r>
        <w:rPr>
          <w:rFonts w:ascii="Times New Roman"/>
          <w:b w:val="false"/>
          <w:i w:val="false"/>
          <w:color w:val="000000"/>
          <w:sz w:val="28"/>
        </w:rPr>
        <w:t>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5 (бес) айлық есептік көрсеткіштен;</w:t>
      </w:r>
    </w:p>
    <w:bookmarkEnd w:id="51"/>
    <w:bookmarkStart w:name="z57" w:id="52"/>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күніне:</w:t>
      </w:r>
    </w:p>
    <w:bookmarkEnd w:id="52"/>
    <w:bookmarkStart w:name="z58" w:id="5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45 (қырық бес) айлық есептік көрсеткіштен;</w:t>
      </w:r>
    </w:p>
    <w:bookmarkEnd w:id="53"/>
    <w:bookmarkStart w:name="z59" w:id="5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Қазақстан Республикасына қоныс аудару және қоныс аудару аймақтарынан эвакуацияланған (өз бетінше кеткен) адамдарға 45 (қырық бес) айлық есептік көрсеткіштен;</w:t>
      </w:r>
    </w:p>
    <w:bookmarkEnd w:id="54"/>
    <w:bookmarkStart w:name="z60" w:id="5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 ядролық сынақтар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45 (қырық бес) айлық есептік көрсеткіштен;</w:t>
      </w:r>
    </w:p>
    <w:bookmarkEnd w:id="55"/>
    <w:bookmarkStart w:name="z61"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45 (қырық бес) айлық есептік көрсеткіштен;</w:t>
      </w:r>
    </w:p>
    <w:bookmarkEnd w:id="56"/>
    <w:bookmarkStart w:name="z62" w:id="5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45 (қырық бес) айлық есептік көрсеткіштен;</w:t>
      </w:r>
    </w:p>
    <w:bookmarkEnd w:id="57"/>
    <w:bookmarkStart w:name="z63" w:id="58"/>
    <w:p>
      <w:pPr>
        <w:spacing w:after="0"/>
        <w:ind w:left="0"/>
        <w:jc w:val="both"/>
      </w:pPr>
      <w:r>
        <w:rPr>
          <w:rFonts w:ascii="Times New Roman"/>
          <w:b w:val="false"/>
          <w:i w:val="false"/>
          <w:color w:val="000000"/>
          <w:sz w:val="28"/>
        </w:rPr>
        <w:t>
      4) 7 мамыр – Қазақстан Республикасындағы Отан қорғаушылар күніне:</w:t>
      </w:r>
    </w:p>
    <w:bookmarkEnd w:id="58"/>
    <w:bookmarkStart w:name="z64" w:id="59"/>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45 (қырық бес) айлық есептік көрсеткіштен;</w:t>
      </w:r>
    </w:p>
    <w:bookmarkEnd w:id="59"/>
    <w:bookmarkStart w:name="z65" w:id="60"/>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операциясына бітімгершілік ретінде қатысқан Қазақстан Республикасының әскери қызметшілеріне 45 (қырық бес) айлық есептік көрсеткіштен;</w:t>
      </w:r>
    </w:p>
    <w:bookmarkEnd w:id="60"/>
    <w:bookmarkStart w:name="z66" w:id="61"/>
    <w:p>
      <w:pPr>
        <w:spacing w:after="0"/>
        <w:ind w:left="0"/>
        <w:jc w:val="both"/>
      </w:pPr>
      <w:r>
        <w:rPr>
          <w:rFonts w:ascii="Times New Roman"/>
          <w:b w:val="false"/>
          <w:i w:val="false"/>
          <w:color w:val="000000"/>
          <w:sz w:val="28"/>
        </w:rPr>
        <w:t>
      1986-1991 жылдар аралығында Таулы Қарабақта этносаралық қақтығысты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құрамының адамдарына 45 (қырық бес) айлық есептік көрсеткіштен;</w:t>
      </w:r>
    </w:p>
    <w:bookmarkEnd w:id="61"/>
    <w:bookmarkStart w:name="z67" w:id="62"/>
    <w:p>
      <w:pPr>
        <w:spacing w:after="0"/>
        <w:ind w:left="0"/>
        <w:jc w:val="both"/>
      </w:pPr>
      <w:r>
        <w:rPr>
          <w:rFonts w:ascii="Times New Roman"/>
          <w:b w:val="false"/>
          <w:i w:val="false"/>
          <w:color w:val="000000"/>
          <w:sz w:val="28"/>
        </w:rPr>
        <w:t>
      5) 9 мамыр – Ұлы Отан соғысындағы Жеңіс күніне:</w:t>
      </w:r>
    </w:p>
    <w:bookmarkEnd w:id="62"/>
    <w:bookmarkStart w:name="z68" w:id="63"/>
    <w:p>
      <w:pPr>
        <w:spacing w:after="0"/>
        <w:ind w:left="0"/>
        <w:jc w:val="both"/>
      </w:pPr>
      <w:r>
        <w:rPr>
          <w:rFonts w:ascii="Times New Roman"/>
          <w:b w:val="false"/>
          <w:i w:val="false"/>
          <w:color w:val="000000"/>
          <w:sz w:val="28"/>
        </w:rPr>
        <w:t>
      Ұлы Отан соғысының ардагерлеріне 1156 (бір мың бір жүз елу алты) айлық есептік көрсеткіштен;</w:t>
      </w:r>
    </w:p>
    <w:bookmarkEnd w:id="63"/>
    <w:bookmarkStart w:name="z69" w:id="64"/>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мәжбүрлі ұстау орындарының кәмелетке толмаған тұтқындарына 45 (қырық бес) айлық есептік көрсеткіштен;</w:t>
      </w:r>
    </w:p>
    <w:bookmarkEnd w:id="64"/>
    <w:bookmarkStart w:name="z70" w:id="6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25 (жиырма бес) айлық есептік көрсеткіштен;</w:t>
      </w:r>
    </w:p>
    <w:bookmarkEnd w:id="65"/>
    <w:bookmarkStart w:name="z71" w:id="6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қайта некеге тұрмаған жесірлеріне; қайта некеге тұрмаған жұбайына (зайыбына) 25 (жиырма бес) айлық есептік көрсеткіштен;</w:t>
      </w:r>
    </w:p>
    <w:bookmarkEnd w:id="66"/>
    <w:bookmarkStart w:name="z72" w:id="6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45 (қырық бес) айлық есептік көрсеткіштен;</w:t>
      </w:r>
    </w:p>
    <w:bookmarkEnd w:id="67"/>
    <w:bookmarkStart w:name="z73" w:id="68"/>
    <w:p>
      <w:pPr>
        <w:spacing w:after="0"/>
        <w:ind w:left="0"/>
        <w:jc w:val="both"/>
      </w:pPr>
      <w:r>
        <w:rPr>
          <w:rFonts w:ascii="Times New Roman"/>
          <w:b w:val="false"/>
          <w:i w:val="false"/>
          <w:color w:val="000000"/>
          <w:sz w:val="28"/>
        </w:rPr>
        <w:t>
      Социалистік Еңбек Ері, үш дәрежелі Еңбек Даңқы орденінің иегерлеріне 45 (қырық бес) айлық есептік көрсеткіштен;</w:t>
      </w:r>
    </w:p>
    <w:bookmarkEnd w:id="68"/>
    <w:bookmarkStart w:name="z74" w:id="69"/>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45 (қырық бес) айлық есептік көрсеткіштен;</w:t>
      </w:r>
    </w:p>
    <w:bookmarkEnd w:id="69"/>
    <w:bookmarkStart w:name="z75"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(жиырма бес) айлық есептік көрсеткіштен;</w:t>
      </w:r>
    </w:p>
    <w:bookmarkEnd w:id="70"/>
    <w:bookmarkStart w:name="z76" w:id="71"/>
    <w:p>
      <w:pPr>
        <w:spacing w:after="0"/>
        <w:ind w:left="0"/>
        <w:jc w:val="both"/>
      </w:pPr>
      <w:r>
        <w:rPr>
          <w:rFonts w:ascii="Times New Roman"/>
          <w:b w:val="false"/>
          <w:i w:val="false"/>
          <w:color w:val="000000"/>
          <w:sz w:val="28"/>
        </w:rPr>
        <w:t>
      1941 жылғы 22 маусымнан 1945 жылғы 9 мамырға дейін кемінде алты ай жұмыс істеген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25 (жиырма бес) айлық есептік көрсеткіштен;</w:t>
      </w:r>
    </w:p>
    <w:bookmarkEnd w:id="71"/>
    <w:bookmarkStart w:name="z77" w:id="72"/>
    <w:p>
      <w:pPr>
        <w:spacing w:after="0"/>
        <w:ind w:left="0"/>
        <w:jc w:val="both"/>
      </w:pPr>
      <w:r>
        <w:rPr>
          <w:rFonts w:ascii="Times New Roman"/>
          <w:b w:val="false"/>
          <w:i w:val="false"/>
          <w:color w:val="000000"/>
          <w:sz w:val="28"/>
        </w:rPr>
        <w:t>
      6) 1 қазан – Қарттар күніне:</w:t>
      </w:r>
    </w:p>
    <w:bookmarkEnd w:id="72"/>
    <w:bookmarkStart w:name="z78" w:id="73"/>
    <w:p>
      <w:pPr>
        <w:spacing w:after="0"/>
        <w:ind w:left="0"/>
        <w:jc w:val="both"/>
      </w:pPr>
      <w:r>
        <w:rPr>
          <w:rFonts w:ascii="Times New Roman"/>
          <w:b w:val="false"/>
          <w:i w:val="false"/>
          <w:color w:val="000000"/>
          <w:sz w:val="28"/>
        </w:rPr>
        <w:t>
      жетпіс бес жасқа толған және одан асқан адамдарға 5 (бес) айлық есептік көрсеткіштен;</w:t>
      </w:r>
    </w:p>
    <w:bookmarkEnd w:id="73"/>
    <w:bookmarkStart w:name="z79" w:id="74"/>
    <w:p>
      <w:pPr>
        <w:spacing w:after="0"/>
        <w:ind w:left="0"/>
        <w:jc w:val="both"/>
      </w:pPr>
      <w:r>
        <w:rPr>
          <w:rFonts w:ascii="Times New Roman"/>
          <w:b w:val="false"/>
          <w:i w:val="false"/>
          <w:color w:val="000000"/>
          <w:sz w:val="28"/>
        </w:rPr>
        <w:t>
      7) қазан айының екінші жексенбісі – Мүгедектігі бар адамдардың құқықтарын қорғау күніне:</w:t>
      </w:r>
    </w:p>
    <w:bookmarkEnd w:id="74"/>
    <w:bookmarkStart w:name="z80" w:id="75"/>
    <w:p>
      <w:pPr>
        <w:spacing w:after="0"/>
        <w:ind w:left="0"/>
        <w:jc w:val="both"/>
      </w:pPr>
      <w:r>
        <w:rPr>
          <w:rFonts w:ascii="Times New Roman"/>
          <w:b w:val="false"/>
          <w:i w:val="false"/>
          <w:color w:val="000000"/>
          <w:sz w:val="28"/>
        </w:rPr>
        <w:t>
      бірінші, екінші және үшінші топтағы мүгедектігі бар адамдарға 5 (бес) айлық есептік көрсеткіштен;</w:t>
      </w:r>
    </w:p>
    <w:bookmarkEnd w:id="75"/>
    <w:bookmarkStart w:name="z81" w:id="76"/>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мүгедектігі бар балаларға 10 (он) айлық есептік көрсеткіштен;</w:t>
      </w:r>
    </w:p>
    <w:bookmarkEnd w:id="76"/>
    <w:bookmarkStart w:name="z82" w:id="77"/>
    <w:p>
      <w:pPr>
        <w:spacing w:after="0"/>
        <w:ind w:left="0"/>
        <w:jc w:val="both"/>
      </w:pPr>
      <w:r>
        <w:rPr>
          <w:rFonts w:ascii="Times New Roman"/>
          <w:b w:val="false"/>
          <w:i w:val="false"/>
          <w:color w:val="000000"/>
          <w:sz w:val="28"/>
        </w:rPr>
        <w:t>
      8) 16 желтоқсан – Қазақстан Республикасының Тәуелсіздік күніне:</w:t>
      </w:r>
    </w:p>
    <w:bookmarkEnd w:id="77"/>
    <w:bookmarkStart w:name="z83" w:id="78"/>
    <w:p>
      <w:pPr>
        <w:spacing w:after="0"/>
        <w:ind w:left="0"/>
        <w:jc w:val="both"/>
      </w:pPr>
      <w:r>
        <w:rPr>
          <w:rFonts w:ascii="Times New Roman"/>
          <w:b w:val="false"/>
          <w:i w:val="false"/>
          <w:color w:val="000000"/>
          <w:sz w:val="28"/>
        </w:rPr>
        <w:t xml:space="preserve">
      1986 жылғы 17-18 желтоқсан оқиғасына қатысқан,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95 (тоқсан бес) айлық есептік көрсеткіштен;</w:t>
      </w:r>
    </w:p>
    <w:bookmarkEnd w:id="78"/>
    <w:bookmarkStart w:name="z84" w:id="79"/>
    <w:p>
      <w:pPr>
        <w:spacing w:after="0"/>
        <w:ind w:left="0"/>
        <w:jc w:val="both"/>
      </w:pPr>
      <w:r>
        <w:rPr>
          <w:rFonts w:ascii="Times New Roman"/>
          <w:b w:val="false"/>
          <w:i w:val="false"/>
          <w:color w:val="000000"/>
          <w:sz w:val="28"/>
        </w:rPr>
        <w:t>
      9) дүлей зілзаланың салдарынан азаматқа (отбасына) немесе оның мүлкіне зиян келген болса, әлеуметтік көмек адамның (отбасы мүшелерінің) табысына қарамастан бір рет беріледі.</w:t>
      </w:r>
    </w:p>
    <w:bookmarkEnd w:id="79"/>
    <w:bookmarkStart w:name="z85" w:id="80"/>
    <w:p>
      <w:pPr>
        <w:spacing w:after="0"/>
        <w:ind w:left="0"/>
        <w:jc w:val="both"/>
      </w:pPr>
      <w:r>
        <w:rPr>
          <w:rFonts w:ascii="Times New Roman"/>
          <w:b w:val="false"/>
          <w:i w:val="false"/>
          <w:color w:val="000000"/>
          <w:sz w:val="28"/>
        </w:rPr>
        <w:t>
      Әлеуметтік көмектің шекті мөлшері 100 (жүз) айлық есептік көрсеткіш. Әлеуметтік көмекке жүгіну мерзімі - оқиға басталған сәттен бастап үш ай ішінде.</w:t>
      </w:r>
    </w:p>
    <w:bookmarkEnd w:id="80"/>
    <w:bookmarkStart w:name="z86" w:id="81"/>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1"/>
    <w:bookmarkStart w:name="z87" w:id="82"/>
    <w:p>
      <w:pPr>
        <w:spacing w:after="0"/>
        <w:ind w:left="0"/>
        <w:jc w:val="both"/>
      </w:pPr>
      <w:r>
        <w:rPr>
          <w:rFonts w:ascii="Times New Roman"/>
          <w:b w:val="false"/>
          <w:i w:val="false"/>
          <w:color w:val="000000"/>
          <w:sz w:val="28"/>
        </w:rPr>
        <w:t>
      10) азаматқа (отбасына) немесе оның мүлкіне өрт салдарынан зиян келген болса, әлеуметтік көмек адамның (отбасы мүшелерінің) табысына қарамастан бір рет беріледі.</w:t>
      </w:r>
    </w:p>
    <w:bookmarkEnd w:id="82"/>
    <w:bookmarkStart w:name="z88" w:id="83"/>
    <w:p>
      <w:pPr>
        <w:spacing w:after="0"/>
        <w:ind w:left="0"/>
        <w:jc w:val="both"/>
      </w:pPr>
      <w:r>
        <w:rPr>
          <w:rFonts w:ascii="Times New Roman"/>
          <w:b w:val="false"/>
          <w:i w:val="false"/>
          <w:color w:val="000000"/>
          <w:sz w:val="28"/>
        </w:rPr>
        <w:t>
      Әлеуметтік көмектің шекті мөлшері 150 (жүз елу) айлық есептік көрсеткіш. Әлеуметтік көмекке жүгіну мерзімі - оқиға басталған сәттен бастап үш ай ішінде.</w:t>
      </w:r>
    </w:p>
    <w:bookmarkEnd w:id="83"/>
    <w:bookmarkStart w:name="z89" w:id="84"/>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4"/>
    <w:bookmarkStart w:name="z90" w:id="85"/>
    <w:p>
      <w:pPr>
        <w:spacing w:after="0"/>
        <w:ind w:left="0"/>
        <w:jc w:val="both"/>
      </w:pPr>
      <w:r>
        <w:rPr>
          <w:rFonts w:ascii="Times New Roman"/>
          <w:b w:val="false"/>
          <w:i w:val="false"/>
          <w:color w:val="000000"/>
          <w:sz w:val="28"/>
        </w:rPr>
        <w:t>
      11) әлеуметтік маңызы бар ауру болған кезде әлеуметтік көмек адамның (отбасы мүшелерінің) табысына қарамастан беріледі:</w:t>
      </w:r>
    </w:p>
    <w:bookmarkEnd w:id="85"/>
    <w:bookmarkStart w:name="z91" w:id="86"/>
    <w:p>
      <w:pPr>
        <w:spacing w:after="0"/>
        <w:ind w:left="0"/>
        <w:jc w:val="both"/>
      </w:pPr>
      <w:r>
        <w:rPr>
          <w:rFonts w:ascii="Times New Roman"/>
          <w:b w:val="false"/>
          <w:i w:val="false"/>
          <w:color w:val="000000"/>
          <w:sz w:val="28"/>
        </w:rPr>
        <w:t>
      "Саран қаласының ауруханасы" шаруашылық жүргізу құқығындағы коммуналдық мемлекеттік кәсіпорынның тізіміне сәйкес туберкулез ауруы бар адамдарға жылына 1 (бір) рет 20 (жиырма) айлық есептік көрсеткіш мөлшерінде;</w:t>
      </w:r>
    </w:p>
    <w:bookmarkEnd w:id="86"/>
    <w:bookmarkStart w:name="z92" w:id="87"/>
    <w:p>
      <w:pPr>
        <w:spacing w:after="0"/>
        <w:ind w:left="0"/>
        <w:jc w:val="both"/>
      </w:pPr>
      <w:r>
        <w:rPr>
          <w:rFonts w:ascii="Times New Roman"/>
          <w:b w:val="false"/>
          <w:i w:val="false"/>
          <w:color w:val="000000"/>
          <w:sz w:val="28"/>
        </w:rPr>
        <w:t>
      Қарағанды облысы денсаулық сақтау басқармасының "Қарағанды облыстық ЖИТС-тың алдын алу және күресі жөніндегі орталығы" коммуналдық мемлекеттік кәсіпорнының тізіміне сәйкес адамның иммун тапшылығы вирусынан туындаған ауруы бар балаларға ай сайын 2 (екі) ең төменгі күнкөріс деңгейі мөлшерінде;</w:t>
      </w:r>
    </w:p>
    <w:bookmarkEnd w:id="87"/>
    <w:bookmarkStart w:name="z93" w:id="88"/>
    <w:p>
      <w:pPr>
        <w:spacing w:after="0"/>
        <w:ind w:left="0"/>
        <w:jc w:val="both"/>
      </w:pPr>
      <w:r>
        <w:rPr>
          <w:rFonts w:ascii="Times New Roman"/>
          <w:b w:val="false"/>
          <w:i w:val="false"/>
          <w:color w:val="000000"/>
          <w:sz w:val="28"/>
        </w:rPr>
        <w:t xml:space="preserve">
      12) әлеуметтік маңызы бар ауру болған кезде әлеуметтік көмек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 (бір) еселенген мөлшерінен аспайтынын есепке ала отырып, осы тармақтың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адамдарды қоспағанда, жылына 1 (бір) рет, 20 (жиырма) айлық есептік көрсеткіш мөлшерінде беріледі;</w:t>
      </w:r>
    </w:p>
    <w:bookmarkEnd w:id="88"/>
    <w:bookmarkStart w:name="z94" w:id="89"/>
    <w:p>
      <w:pPr>
        <w:spacing w:after="0"/>
        <w:ind w:left="0"/>
        <w:jc w:val="both"/>
      </w:pPr>
      <w:r>
        <w:rPr>
          <w:rFonts w:ascii="Times New Roman"/>
          <w:b w:val="false"/>
          <w:i w:val="false"/>
          <w:color w:val="000000"/>
          <w:sz w:val="28"/>
        </w:rPr>
        <w:t>
      13) әлеуметтік көмек жан басына шаққандағы орташа табысы тиісті қаржы жылына Қазақстан Республикасының заңнамасында белгіленген ең төменгі күнкөріс деңгейінің 1 (бір) еселенген мөлшерінен аспайтын болса, жылына 1 (бір) рет, 15 (он бес) айлық есептік көрсеткіш мөлшерінде беріледі:</w:t>
      </w:r>
    </w:p>
    <w:bookmarkEnd w:id="89"/>
    <w:bookmarkStart w:name="z95" w:id="90"/>
    <w:p>
      <w:pPr>
        <w:spacing w:after="0"/>
        <w:ind w:left="0"/>
        <w:jc w:val="both"/>
      </w:pPr>
      <w:r>
        <w:rPr>
          <w:rFonts w:ascii="Times New Roman"/>
          <w:b w:val="false"/>
          <w:i w:val="false"/>
          <w:color w:val="000000"/>
          <w:sz w:val="28"/>
        </w:rPr>
        <w:t>
      пробация қызметінің есебінде тұратын адамдарға;</w:t>
      </w:r>
    </w:p>
    <w:bookmarkEnd w:id="90"/>
    <w:bookmarkStart w:name="z96" w:id="91"/>
    <w:p>
      <w:pPr>
        <w:spacing w:after="0"/>
        <w:ind w:left="0"/>
        <w:jc w:val="both"/>
      </w:pPr>
      <w:r>
        <w:rPr>
          <w:rFonts w:ascii="Times New Roman"/>
          <w:b w:val="false"/>
          <w:i w:val="false"/>
          <w:color w:val="000000"/>
          <w:sz w:val="28"/>
        </w:rPr>
        <w:t>
      анықтама негізінде босатылған күннен бастап үш айдан кешіктірмей бас бостандығынан айыру орындарынан босатылған адамдарға;</w:t>
      </w:r>
    </w:p>
    <w:bookmarkEnd w:id="91"/>
    <w:bookmarkStart w:name="z97" w:id="92"/>
    <w:p>
      <w:pPr>
        <w:spacing w:after="0"/>
        <w:ind w:left="0"/>
        <w:jc w:val="both"/>
      </w:pPr>
      <w:r>
        <w:rPr>
          <w:rFonts w:ascii="Times New Roman"/>
          <w:b w:val="false"/>
          <w:i w:val="false"/>
          <w:color w:val="000000"/>
          <w:sz w:val="28"/>
        </w:rPr>
        <w:t>
      жетімдерге, ата-анасының қамқорлығы жоқ адамдарға;</w:t>
      </w:r>
    </w:p>
    <w:bookmarkEnd w:id="92"/>
    <w:bookmarkStart w:name="z98" w:id="93"/>
    <w:p>
      <w:pPr>
        <w:spacing w:after="0"/>
        <w:ind w:left="0"/>
        <w:jc w:val="both"/>
      </w:pPr>
      <w:r>
        <w:rPr>
          <w:rFonts w:ascii="Times New Roman"/>
          <w:b w:val="false"/>
          <w:i w:val="false"/>
          <w:color w:val="000000"/>
          <w:sz w:val="28"/>
        </w:rPr>
        <w:t>
      жасы ұлғаюына байланысты өзіне-өзі қызмет көрсетуге қабілетсіз адамдарға.</w:t>
      </w:r>
    </w:p>
    <w:bookmarkEnd w:id="93"/>
    <w:bookmarkStart w:name="z99" w:id="94"/>
    <w:p>
      <w:pPr>
        <w:spacing w:after="0"/>
        <w:ind w:left="0"/>
        <w:jc w:val="both"/>
      </w:pPr>
      <w:r>
        <w:rPr>
          <w:rFonts w:ascii="Times New Roman"/>
          <w:b w:val="false"/>
          <w:i w:val="false"/>
          <w:color w:val="000000"/>
          <w:sz w:val="28"/>
        </w:rPr>
        <w:t>
      Осы Қағидалардың осы тармақшасында көрсетілген адамдарға әлеуметтік көмек егер олар мемлекет қарауында толық болмаған жағдайда көрсетіледі.</w:t>
      </w:r>
    </w:p>
    <w:bookmarkEnd w:id="94"/>
    <w:bookmarkStart w:name="z100" w:id="95"/>
    <w:p>
      <w:pPr>
        <w:spacing w:after="0"/>
        <w:ind w:left="0"/>
        <w:jc w:val="both"/>
      </w:pPr>
      <w:r>
        <w:rPr>
          <w:rFonts w:ascii="Times New Roman"/>
          <w:b w:val="false"/>
          <w:i w:val="false"/>
          <w:color w:val="000000"/>
          <w:sz w:val="28"/>
        </w:rPr>
        <w:t>
      14) Қазақстан Республикасы шегінде санаторий-курорттық емделуге әлеуметтік көмек:</w:t>
      </w:r>
    </w:p>
    <w:bookmarkEnd w:id="95"/>
    <w:bookmarkStart w:name="z101" w:id="96"/>
    <w:p>
      <w:pPr>
        <w:spacing w:after="0"/>
        <w:ind w:left="0"/>
        <w:jc w:val="both"/>
      </w:pPr>
      <w:r>
        <w:rPr>
          <w:rFonts w:ascii="Times New Roman"/>
          <w:b w:val="false"/>
          <w:i w:val="false"/>
          <w:color w:val="000000"/>
          <w:sz w:val="28"/>
        </w:rPr>
        <w:t>
      бірінші топтағы мүгедектігі бар адамдардың жеке көмекшілеріне (заңнамаға сәйкес жұмыс берушінің кінәсінен жұмыста мертігуге ұшыраған немесе кәсіптік ауруға шалдыққан мүгедектігі бар адамдарды қоспағанда, мүгедектігі бар адамдарды абилитациялау мен оңалтудың жеке бағдарламасында жеке көмекшінің әлеуметтік қызметтері көзделген) кірісті есепке алмағанда, халықты әлеуметтік қорғау саласындағы (әзірленген жеке абилитациялау және оңалту бағдарламасына сәйкес санаторий-курорттық емдеу қызметтері ұсынылған мүгедектігі бар адамдарды қоспағанда) уәкілетті орган айқындайтын санаторий-курорттық ұйымда болу құнын жылына бір рет кепілдендірілген соманың 70 (жетпіс) пайызынан аспайтын мөлшерде өтеу түрінде;</w:t>
      </w:r>
    </w:p>
    <w:bookmarkEnd w:id="96"/>
    <w:bookmarkStart w:name="z102" w:id="97"/>
    <w:p>
      <w:pPr>
        <w:spacing w:after="0"/>
        <w:ind w:left="0"/>
        <w:jc w:val="both"/>
      </w:pPr>
      <w:r>
        <w:rPr>
          <w:rFonts w:ascii="Times New Roman"/>
          <w:b w:val="false"/>
          <w:i w:val="false"/>
          <w:color w:val="000000"/>
          <w:sz w:val="28"/>
        </w:rPr>
        <w:t xml:space="preserve">
      "Ардагерлер туралы" Қазақстан Республикасы Заңының 3-бабы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кірістерді есепке алмағанда жылына 1 (бір) рет 14 күннен аспайтын, бірақ мүгедектігі бар адамдар үшін белгіленген санаторий-курорттық емдеудің кепілдік берілген сомасынан артық емес санаторий-курорттық ұйымда болу құнын өтеу түрінде;</w:t>
      </w:r>
    </w:p>
    <w:bookmarkEnd w:id="97"/>
    <w:bookmarkStart w:name="z103" w:id="98"/>
    <w:p>
      <w:pPr>
        <w:spacing w:after="0"/>
        <w:ind w:left="0"/>
        <w:jc w:val="both"/>
      </w:pPr>
      <w:r>
        <w:rPr>
          <w:rFonts w:ascii="Times New Roman"/>
          <w:b w:val="false"/>
          <w:i w:val="false"/>
          <w:color w:val="000000"/>
          <w:sz w:val="28"/>
        </w:rPr>
        <w:t>
      70 және одан жоғары жастағы зейнеткерлерге тиісті қаржы жылына Республикалық бюджет Заңымен белгіленген күнкөріс деңгейінің екі еселенген мөлшерінен аспайтын адамның (отбасының) жан басына шаққандағы орташа табысы ескеріле отырып, санаторий-курорттық ұйымда жылына 1 (бір) рет 12 күннен аспайтын халықты әлеуметтік қорғау саласындағы (әзірленген жеке абилитациялау және оңалту бағдарламасына сәйкес санаторий-курорттық емдеу қызметтері ұсынылған мүгедектігі бар адамдарды қоспағанда) уәкілетті орган айқындайтын санаторий-курорттық ұйымда болу құнын кепілдендірілген соманың 70 (жетпіс) пайызынан аспайтын мөлшерде өтеу түрінде көрсетіледі.</w:t>
      </w:r>
    </w:p>
    <w:bookmarkEnd w:id="98"/>
    <w:bookmarkStart w:name="z104" w:id="99"/>
    <w:p>
      <w:pPr>
        <w:spacing w:after="0"/>
        <w:ind w:left="0"/>
        <w:jc w:val="both"/>
      </w:pPr>
      <w:r>
        <w:rPr>
          <w:rFonts w:ascii="Times New Roman"/>
          <w:b w:val="false"/>
          <w:i w:val="false"/>
          <w:color w:val="000000"/>
          <w:sz w:val="28"/>
        </w:rPr>
        <w:t>
      Санаторий-курорттық емдеуге әлеуметтік көмек бірнеше негіздер болған кезде тек бір негіз бойынша тағайындалады.</w:t>
      </w:r>
    </w:p>
    <w:bookmarkEnd w:id="99"/>
    <w:bookmarkStart w:name="z105" w:id="100"/>
    <w:p>
      <w:pPr>
        <w:spacing w:after="0"/>
        <w:ind w:left="0"/>
        <w:jc w:val="both"/>
      </w:pPr>
      <w:r>
        <w:rPr>
          <w:rFonts w:ascii="Times New Roman"/>
          <w:b w:val="false"/>
          <w:i w:val="false"/>
          <w:color w:val="000000"/>
          <w:sz w:val="28"/>
        </w:rPr>
        <w:t>
      Әлеуметтік көмек нақты шығындар шегінде санаторий-курорттық ем алған сәттен бастап екі айдан кешіктірілмей мынадай құжаттарды қоса бере отырып, өтініш негізінде беріледі:</w:t>
      </w:r>
    </w:p>
    <w:bookmarkEnd w:id="100"/>
    <w:bookmarkStart w:name="z106" w:id="101"/>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101"/>
    <w:bookmarkStart w:name="z107" w:id="102"/>
    <w:p>
      <w:pPr>
        <w:spacing w:after="0"/>
        <w:ind w:left="0"/>
        <w:jc w:val="both"/>
      </w:pPr>
      <w:r>
        <w:rPr>
          <w:rFonts w:ascii="Times New Roman"/>
          <w:b w:val="false"/>
          <w:i w:val="false"/>
          <w:color w:val="000000"/>
          <w:sz w:val="28"/>
        </w:rPr>
        <w:t>
      шот-фактура;</w:t>
      </w:r>
    </w:p>
    <w:bookmarkEnd w:id="102"/>
    <w:bookmarkStart w:name="z108" w:id="103"/>
    <w:p>
      <w:pPr>
        <w:spacing w:after="0"/>
        <w:ind w:left="0"/>
        <w:jc w:val="both"/>
      </w:pPr>
      <w:r>
        <w:rPr>
          <w:rFonts w:ascii="Times New Roman"/>
          <w:b w:val="false"/>
          <w:i w:val="false"/>
          <w:color w:val="000000"/>
          <w:sz w:val="28"/>
        </w:rPr>
        <w:t>
      орындалған жұмыстар актісі;</w:t>
      </w:r>
    </w:p>
    <w:bookmarkEnd w:id="103"/>
    <w:bookmarkStart w:name="z109" w:id="104"/>
    <w:p>
      <w:pPr>
        <w:spacing w:after="0"/>
        <w:ind w:left="0"/>
        <w:jc w:val="both"/>
      </w:pPr>
      <w:r>
        <w:rPr>
          <w:rFonts w:ascii="Times New Roman"/>
          <w:b w:val="false"/>
          <w:i w:val="false"/>
          <w:color w:val="000000"/>
          <w:sz w:val="28"/>
        </w:rPr>
        <w:t>
      табыс ескеріле отырып көрсетілетін санаттар үшін адамның (отбасының) табысы туралы мәліметтер;</w:t>
      </w:r>
    </w:p>
    <w:bookmarkEnd w:id="104"/>
    <w:bookmarkStart w:name="z110" w:id="105"/>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шотының нөмірі туралы мәліметтер.</w:t>
      </w:r>
    </w:p>
    <w:bookmarkEnd w:id="105"/>
    <w:bookmarkStart w:name="z111" w:id="106"/>
    <w:p>
      <w:pPr>
        <w:spacing w:after="0"/>
        <w:ind w:left="0"/>
        <w:jc w:val="both"/>
      </w:pPr>
      <w:r>
        <w:rPr>
          <w:rFonts w:ascii="Times New Roman"/>
          <w:b w:val="false"/>
          <w:i w:val="false"/>
          <w:color w:val="000000"/>
          <w:sz w:val="28"/>
        </w:rPr>
        <w:t>
      Санаторий-курорттық емделу орнына дейiнгi және керi қайту жолақысының құны санаторий-курорттық емделушінің жеке қаражаты есебiнен жүргiзiледi.</w:t>
      </w:r>
    </w:p>
    <w:bookmarkEnd w:id="106"/>
    <w:bookmarkStart w:name="z112" w:id="107"/>
    <w:p>
      <w:pPr>
        <w:spacing w:after="0"/>
        <w:ind w:left="0"/>
        <w:jc w:val="both"/>
      </w:pPr>
      <w:r>
        <w:rPr>
          <w:rFonts w:ascii="Times New Roman"/>
          <w:b w:val="false"/>
          <w:i w:val="false"/>
          <w:color w:val="000000"/>
          <w:sz w:val="28"/>
        </w:rPr>
        <w:t>
      15) коммуналдық қызметтерге әлеуметтік көмек адамның (отбасы мүшелерінің) табыстарына қарамастан ақшалай төлемдер түрінде жылына 1 (бір) рет 24 (жиырма төрт) айлық есептік көрсеткіш мөлшерінде "Азаматтарға арналған үкімет" Мемлекеттік корпорацияның тізімі негізінде:</w:t>
      </w:r>
    </w:p>
    <w:bookmarkEnd w:id="107"/>
    <w:bookmarkStart w:name="z113" w:id="10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08"/>
    <w:bookmarkStart w:name="z114" w:id="10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bookmarkEnd w:id="109"/>
    <w:bookmarkStart w:name="z115" w:id="11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110"/>
    <w:bookmarkStart w:name="z116" w:id="11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111"/>
    <w:bookmarkStart w:name="z117" w:id="11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көрсетіледі;</w:t>
      </w:r>
    </w:p>
    <w:bookmarkEnd w:id="112"/>
    <w:bookmarkStart w:name="z184" w:id="113"/>
    <w:p>
      <w:pPr>
        <w:spacing w:after="0"/>
        <w:ind w:left="0"/>
        <w:jc w:val="both"/>
      </w:pPr>
      <w:r>
        <w:rPr>
          <w:rFonts w:ascii="Times New Roman"/>
          <w:b w:val="false"/>
          <w:i w:val="false"/>
          <w:color w:val="000000"/>
          <w:sz w:val="28"/>
        </w:rPr>
        <w:t>
      16) қатты отын сатып алуға әлеуметтік көмек пешпен жылытылатын жеке тұрғын үй қорында тұратын, меншiк иесi болып табылатын, өздерінде және отбасы мүшелерiнде басқа тұрғын үй болмаған жағдайда және жан басына шаққандағы орташа табысы тиісті қаржы жылына арналған Қазақстан Республикасының заңнамасында белгіленген ең төменгi күнкөрiс деңгейiнiң 2 (екі) мөлшерiнен аспайтын жағдайда жалғыз тұратын жасы бойынша зейнеткерлерге, бірінші және екінші топ мүгедектігі бар адамдарға, он сегіз жасқа дейінгі мүгедектігі бар балаларды тәрбиелеп отырған отбасыларға, атаулы әлеуметтік көмек алушыларға төленеді.</w:t>
      </w:r>
    </w:p>
    <w:bookmarkEnd w:id="113"/>
    <w:bookmarkStart w:name="z185" w:id="114"/>
    <w:p>
      <w:pPr>
        <w:spacing w:after="0"/>
        <w:ind w:left="0"/>
        <w:jc w:val="both"/>
      </w:pPr>
      <w:r>
        <w:rPr>
          <w:rFonts w:ascii="Times New Roman"/>
          <w:b w:val="false"/>
          <w:i w:val="false"/>
          <w:color w:val="000000"/>
          <w:sz w:val="28"/>
        </w:rPr>
        <w:t>
      Әлеуметтік көмектің мөлшері өтініш берушінің отын сатып алуға байланысты нақты шығындары негізге алына отырып айқындалады, бірақ жылыту маусымында 1 (бір) рет 16 (он алты) айлық есептік көрсеткіштен аспайды.</w:t>
      </w:r>
    </w:p>
    <w:bookmarkEnd w:id="114"/>
    <w:bookmarkStart w:name="z186" w:id="115"/>
    <w:p>
      <w:pPr>
        <w:spacing w:after="0"/>
        <w:ind w:left="0"/>
        <w:jc w:val="both"/>
      </w:pPr>
      <w:r>
        <w:rPr>
          <w:rFonts w:ascii="Times New Roman"/>
          <w:b w:val="false"/>
          <w:i w:val="false"/>
          <w:color w:val="000000"/>
          <w:sz w:val="28"/>
        </w:rPr>
        <w:t>
      Отынды сатып алуға әлеуметтік көмекті алуға құқығы бар бiрнеше адам бiр жеке меншiк тұрғын үйде тұрған жағдайда, өтемақы тек бiреуiне ғана берiледi.</w:t>
      </w:r>
    </w:p>
    <w:bookmarkEnd w:id="115"/>
    <w:bookmarkStart w:name="z187" w:id="116"/>
    <w:p>
      <w:pPr>
        <w:spacing w:after="0"/>
        <w:ind w:left="0"/>
        <w:jc w:val="both"/>
      </w:pPr>
      <w:r>
        <w:rPr>
          <w:rFonts w:ascii="Times New Roman"/>
          <w:b w:val="false"/>
          <w:i w:val="false"/>
          <w:color w:val="000000"/>
          <w:sz w:val="28"/>
        </w:rPr>
        <w:t>
      Әлеуметтік көмек жылыту маусымында мынадай құжаттарды қоса бере отырып, өтініш негізінде беріледі:</w:t>
      </w:r>
    </w:p>
    <w:bookmarkEnd w:id="116"/>
    <w:bookmarkStart w:name="z188" w:id="117"/>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117"/>
    <w:bookmarkStart w:name="z189" w:id="118"/>
    <w:p>
      <w:pPr>
        <w:spacing w:after="0"/>
        <w:ind w:left="0"/>
        <w:jc w:val="both"/>
      </w:pPr>
      <w:r>
        <w:rPr>
          <w:rFonts w:ascii="Times New Roman"/>
          <w:b w:val="false"/>
          <w:i w:val="false"/>
          <w:color w:val="000000"/>
          <w:sz w:val="28"/>
        </w:rPr>
        <w:t>
      қатты отын сатып алуға жұмсалған шығындарды растайтын құжат (чектердің көшірмелері, жүкқұжат, шот-фактура, анықтама, т. б.);</w:t>
      </w:r>
    </w:p>
    <w:bookmarkEnd w:id="118"/>
    <w:bookmarkStart w:name="z190" w:id="119"/>
    <w:p>
      <w:pPr>
        <w:spacing w:after="0"/>
        <w:ind w:left="0"/>
        <w:jc w:val="both"/>
      </w:pPr>
      <w:r>
        <w:rPr>
          <w:rFonts w:ascii="Times New Roman"/>
          <w:b w:val="false"/>
          <w:i w:val="false"/>
          <w:color w:val="000000"/>
          <w:sz w:val="28"/>
        </w:rPr>
        <w:t>
      адамның (отбасы мүшелерінің) табысы туралы мәліметтер;</w:t>
      </w:r>
    </w:p>
    <w:bookmarkEnd w:id="119"/>
    <w:bookmarkStart w:name="z191" w:id="120"/>
    <w:p>
      <w:pPr>
        <w:spacing w:after="0"/>
        <w:ind w:left="0"/>
        <w:jc w:val="both"/>
      </w:pPr>
      <w:r>
        <w:rPr>
          <w:rFonts w:ascii="Times New Roman"/>
          <w:b w:val="false"/>
          <w:i w:val="false"/>
          <w:color w:val="000000"/>
          <w:sz w:val="28"/>
        </w:rPr>
        <w:t>
      мәртебесін растайтын құжаттың көшірмесі (зейнетақы куәлігі, мүгедектігі туралы анықтама, балалардың туу туралы куәліктері, жергілікті атқарушы органның қаулысы не бұйрығы);</w:t>
      </w:r>
    </w:p>
    <w:bookmarkEnd w:id="120"/>
    <w:bookmarkStart w:name="z192" w:id="121"/>
    <w:p>
      <w:pPr>
        <w:spacing w:after="0"/>
        <w:ind w:left="0"/>
        <w:jc w:val="both"/>
      </w:pPr>
      <w:r>
        <w:rPr>
          <w:rFonts w:ascii="Times New Roman"/>
          <w:b w:val="false"/>
          <w:i w:val="false"/>
          <w:color w:val="000000"/>
          <w:sz w:val="28"/>
        </w:rPr>
        <w:t>
      жылжымайтын мүлiкке тiркелген құқығының болмауы (болуы) туралы анықтама;</w:t>
      </w:r>
    </w:p>
    <w:bookmarkEnd w:id="121"/>
    <w:bookmarkStart w:name="z193" w:id="122"/>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шотының нөмірі туралы мәліметтер.</w:t>
      </w:r>
    </w:p>
    <w:bookmarkEnd w:id="122"/>
    <w:bookmarkStart w:name="z194" w:id="123"/>
    <w:p>
      <w:pPr>
        <w:spacing w:after="0"/>
        <w:ind w:left="0"/>
        <w:jc w:val="both"/>
      </w:pPr>
      <w:r>
        <w:rPr>
          <w:rFonts w:ascii="Times New Roman"/>
          <w:b w:val="false"/>
          <w:i w:val="false"/>
          <w:color w:val="000000"/>
          <w:sz w:val="28"/>
        </w:rPr>
        <w:t>
      17) ақшалай көмек түріндегі әлеуметтік көмек "Алтын алқа" және "Күміс алқа" алқаларымен наградталған көпбалалы аналарға және Саран қаласының және Ақтас кентінің мектепке дейінгі білім беру ұйымдарында тәрбиеленетін және оқитын балалары бар көпбалалы отбасыларға мемлекеттік органдардың ақпараттық жүйелерінен берілетін мәліметтер негізінде адамның (отбасы мүшелерінің) табысына қарамастан әр балаға күнтізбелік жылда (ағымдағы жылғы қазан айындағы ахуал бойынша) бір рет 10 (он) айлық есептік көрсеткіш мөлшерінде беріледі.</w:t>
      </w:r>
    </w:p>
    <w:bookmarkEnd w:id="123"/>
    <w:bookmarkStart w:name="z195" w:id="124"/>
    <w:p>
      <w:pPr>
        <w:spacing w:after="0"/>
        <w:ind w:left="0"/>
        <w:jc w:val="both"/>
      </w:pPr>
      <w:r>
        <w:rPr>
          <w:rFonts w:ascii="Times New Roman"/>
          <w:b w:val="false"/>
          <w:i w:val="false"/>
          <w:color w:val="000000"/>
          <w:sz w:val="28"/>
        </w:rPr>
        <w:t xml:space="preserve">
      7-1. Әлеуметтік көмек көрсету үшін отбасының жан басына шаққандағы орташа кірісі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w:t>
      </w:r>
      <w:r>
        <w:rPr>
          <w:rFonts w:ascii="Times New Roman"/>
          <w:b w:val="false"/>
          <w:i w:val="false"/>
          <w:color w:val="000000"/>
          <w:sz w:val="28"/>
        </w:rPr>
        <w:t xml:space="preserve"> негізінде (Нормативтік құқықтық актілерді мемлекеттік тіркеу тізілімінде № 32609 болып тіркелген) есептеледі.</w:t>
      </w:r>
    </w:p>
    <w:bookmarkEnd w:id="124"/>
    <w:bookmarkStart w:name="z130" w:id="125"/>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анықталады.</w:t>
      </w:r>
    </w:p>
    <w:bookmarkEnd w:id="125"/>
    <w:bookmarkStart w:name="z131" w:id="126"/>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(үш ай) айлардың санына және отбасы мүшелерінің санына бөлу жолымен есептеледі.</w:t>
      </w:r>
    </w:p>
    <w:bookmarkEnd w:id="126"/>
    <w:bookmarkStart w:name="z132" w:id="127"/>
    <w:p>
      <w:pPr>
        <w:spacing w:after="0"/>
        <w:ind w:left="0"/>
        <w:jc w:val="both"/>
      </w:pPr>
      <w:r>
        <w:rPr>
          <w:rFonts w:ascii="Times New Roman"/>
          <w:b w:val="false"/>
          <w:i w:val="false"/>
          <w:color w:val="000000"/>
          <w:sz w:val="28"/>
        </w:rPr>
        <w:t>
      8.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127"/>
    <w:bookmarkStart w:name="z133" w:id="128"/>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128"/>
    <w:bookmarkStart w:name="z134" w:id="129"/>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129"/>
    <w:bookmarkStart w:name="z135" w:id="13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30"/>
    <w:bookmarkStart w:name="z136" w:id="131"/>
    <w:p>
      <w:pPr>
        <w:spacing w:after="0"/>
        <w:ind w:left="0"/>
        <w:jc w:val="both"/>
      </w:pPr>
      <w:r>
        <w:rPr>
          <w:rFonts w:ascii="Times New Roman"/>
          <w:b w:val="false"/>
          <w:i w:val="false"/>
          <w:color w:val="000000"/>
          <w:sz w:val="28"/>
        </w:rPr>
        <w:t>
      3) әлеуметтік мәні бар сырқатының болуы;</w:t>
      </w:r>
    </w:p>
    <w:bookmarkEnd w:id="131"/>
    <w:bookmarkStart w:name="z137" w:id="132"/>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132"/>
    <w:bookmarkStart w:name="z138" w:id="133"/>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133"/>
    <w:bookmarkStart w:name="z139" w:id="134"/>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34"/>
    <w:bookmarkStart w:name="z140" w:id="135"/>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35"/>
    <w:bookmarkStart w:name="z141" w:id="136"/>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36"/>
    <w:bookmarkStart w:name="z142" w:id="137"/>
    <w:p>
      <w:pPr>
        <w:spacing w:after="0"/>
        <w:ind w:left="0"/>
        <w:jc w:val="left"/>
      </w:pPr>
      <w:r>
        <w:rPr>
          <w:rFonts w:ascii="Times New Roman"/>
          <w:b/>
          <w:i w:val="false"/>
          <w:color w:val="000000"/>
        </w:rPr>
        <w:t xml:space="preserve"> 3-тарау. Әлеуметтік көмек көрсету тәртібі</w:t>
      </w:r>
    </w:p>
    <w:bookmarkEnd w:id="137"/>
    <w:bookmarkStart w:name="z143" w:id="138"/>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көрсетіледі.</w:t>
      </w:r>
    </w:p>
    <w:bookmarkEnd w:id="138"/>
    <w:bookmarkStart w:name="z144" w:id="13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9"/>
    <w:bookmarkStart w:name="z145" w:id="140"/>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40"/>
    <w:bookmarkStart w:name="z146" w:id="141"/>
    <w:p>
      <w:pPr>
        <w:spacing w:after="0"/>
        <w:ind w:left="0"/>
        <w:jc w:val="both"/>
      </w:pPr>
      <w:r>
        <w:rPr>
          <w:rFonts w:ascii="Times New Roman"/>
          <w:b w:val="false"/>
          <w:i w:val="false"/>
          <w:color w:val="000000"/>
          <w:sz w:val="28"/>
        </w:rPr>
        <w:t>
      12. Әлеуметтік көмек көрсетуден бас тарту:</w:t>
      </w:r>
    </w:p>
    <w:bookmarkEnd w:id="141"/>
    <w:bookmarkStart w:name="z147" w:id="14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2"/>
    <w:bookmarkStart w:name="z148" w:id="14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3"/>
    <w:bookmarkStart w:name="z149" w:id="14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4"/>
    <w:bookmarkStart w:name="z150" w:id="14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45"/>
    <w:bookmarkStart w:name="z151" w:id="146"/>
    <w:p>
      <w:pPr>
        <w:spacing w:after="0"/>
        <w:ind w:left="0"/>
        <w:jc w:val="both"/>
      </w:pPr>
      <w:r>
        <w:rPr>
          <w:rFonts w:ascii="Times New Roman"/>
          <w:b w:val="false"/>
          <w:i w:val="false"/>
          <w:color w:val="000000"/>
          <w:sz w:val="28"/>
        </w:rPr>
        <w:t>
      13. Әлеуметтік көмек көрсетуге жұмсалатын шығыстарды қаржыландыру Саран қаласының бюджетінде көзделген, ағымдағы қаржы жылына арналған қаражат шегінде жүзеге асырылады.</w:t>
      </w:r>
    </w:p>
    <w:bookmarkEnd w:id="146"/>
    <w:bookmarkStart w:name="z152" w:id="14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7"/>
    <w:bookmarkStart w:name="z153" w:id="14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8"/>
    <w:bookmarkStart w:name="z154" w:id="149"/>
    <w:p>
      <w:pPr>
        <w:spacing w:after="0"/>
        <w:ind w:left="0"/>
        <w:jc w:val="both"/>
      </w:pPr>
      <w:r>
        <w:rPr>
          <w:rFonts w:ascii="Times New Roman"/>
          <w:b w:val="false"/>
          <w:i w:val="false"/>
          <w:color w:val="000000"/>
          <w:sz w:val="28"/>
        </w:rPr>
        <w:t>
      Әлеуметтік көмек көрсету және есептеу кезінде тиындармен есептелген барлық сома, тиындардың сомасына қарамастан бір теңгеге дейін дөңгелектеуге жатады.</w:t>
      </w:r>
    </w:p>
    <w:bookmarkEnd w:id="149"/>
    <w:bookmarkStart w:name="z155" w:id="150"/>
    <w:p>
      <w:pPr>
        <w:spacing w:after="0"/>
        <w:ind w:left="0"/>
        <w:jc w:val="both"/>
      </w:pPr>
      <w:r>
        <w:rPr>
          <w:rFonts w:ascii="Times New Roman"/>
          <w:b w:val="false"/>
          <w:i w:val="false"/>
          <w:color w:val="000000"/>
          <w:sz w:val="28"/>
        </w:rPr>
        <w:t>
      14. Мынадай:</w:t>
      </w:r>
    </w:p>
    <w:bookmarkEnd w:id="150"/>
    <w:bookmarkStart w:name="z156" w:id="151"/>
    <w:p>
      <w:pPr>
        <w:spacing w:after="0"/>
        <w:ind w:left="0"/>
        <w:jc w:val="both"/>
      </w:pPr>
      <w:r>
        <w:rPr>
          <w:rFonts w:ascii="Times New Roman"/>
          <w:b w:val="false"/>
          <w:i w:val="false"/>
          <w:color w:val="000000"/>
          <w:sz w:val="28"/>
        </w:rPr>
        <w:t>
      1) алушы қайтыс болған;</w:t>
      </w:r>
    </w:p>
    <w:bookmarkEnd w:id="151"/>
    <w:bookmarkStart w:name="z157" w:id="152"/>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52"/>
    <w:bookmarkStart w:name="z158" w:id="153"/>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53"/>
    <w:bookmarkStart w:name="z159" w:id="154"/>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54"/>
    <w:bookmarkStart w:name="z160" w:id="15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5"/>
    <w:bookmarkStart w:name="z161" w:id="15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56"/>
    <w:bookmarkStart w:name="z162" w:id="15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57"/>
    <w:bookmarkStart w:name="z163" w:id="15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58"/>
    <w:bookmarkStart w:name="z164" w:id="159"/>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9"/>
    <w:bookmarkStart w:name="z165" w:id="160"/>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0"/>
    <w:bookmarkStart w:name="z166" w:id="161"/>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1"/>
    <w:bookmarkStart w:name="z167" w:id="16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62"/>
    <w:bookmarkStart w:name="z168" w:id="163"/>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3"/>
    <w:bookmarkStart w:name="z169" w:id="164"/>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64"/>
    <w:bookmarkStart w:name="z170" w:id="165"/>
    <w:p>
      <w:pPr>
        <w:spacing w:after="0"/>
        <w:ind w:left="0"/>
        <w:jc w:val="both"/>
      </w:pPr>
      <w:r>
        <w:rPr>
          <w:rFonts w:ascii="Times New Roman"/>
          <w:b w:val="false"/>
          <w:i w:val="false"/>
          <w:color w:val="000000"/>
          <w:sz w:val="28"/>
        </w:rPr>
        <w:t>
      біржолғы төлемдер бойынша күн сайын;</w:t>
      </w:r>
    </w:p>
    <w:bookmarkEnd w:id="165"/>
    <w:bookmarkStart w:name="z171" w:id="166"/>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66"/>
    <w:bookmarkStart w:name="z172" w:id="167"/>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7"/>
    <w:bookmarkStart w:name="z173" w:id="16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68"/>
    <w:bookmarkStart w:name="z174" w:id="169"/>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69"/>
    <w:bookmarkStart w:name="z175" w:id="170"/>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0"/>
    <w:bookmarkStart w:name="z176" w:id="171"/>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1"/>
    <w:bookmarkStart w:name="z177" w:id="172"/>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2"/>
    <w:bookmarkStart w:name="z178" w:id="173"/>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23</w:t>
            </w:r>
            <w:r>
              <w:br/>
            </w:r>
            <w:r>
              <w:rPr>
                <w:rFonts w:ascii="Times New Roman"/>
                <w:b w:val="false"/>
                <w:i w:val="false"/>
                <w:color w:val="000000"/>
                <w:sz w:val="20"/>
              </w:rPr>
              <w:t>қарашадағы</w:t>
            </w:r>
            <w:r>
              <w:br/>
            </w:r>
            <w:r>
              <w:rPr>
                <w:rFonts w:ascii="Times New Roman"/>
                <w:b w:val="false"/>
                <w:i w:val="false"/>
                <w:color w:val="000000"/>
                <w:sz w:val="20"/>
              </w:rPr>
              <w:t>№ 75</w:t>
            </w:r>
            <w:r>
              <w:br/>
            </w:r>
            <w:r>
              <w:rPr>
                <w:rFonts w:ascii="Times New Roman"/>
                <w:b w:val="false"/>
                <w:i w:val="false"/>
                <w:color w:val="000000"/>
                <w:sz w:val="20"/>
              </w:rPr>
              <w:t>Шешіміне 2- қосымша</w:t>
            </w:r>
          </w:p>
        </w:tc>
      </w:tr>
    </w:tbl>
    <w:bookmarkStart w:name="z119" w:id="174"/>
    <w:p>
      <w:pPr>
        <w:spacing w:after="0"/>
        <w:ind w:left="0"/>
        <w:jc w:val="left"/>
      </w:pPr>
      <w:r>
        <w:rPr>
          <w:rFonts w:ascii="Times New Roman"/>
          <w:b/>
          <w:i w:val="false"/>
          <w:color w:val="000000"/>
        </w:rPr>
        <w:t xml:space="preserve"> Саран қалалық мәслихатының күші жойылған кейбір шешімдерінің тізбесі</w:t>
      </w:r>
    </w:p>
    <w:bookmarkEnd w:id="174"/>
    <w:bookmarkStart w:name="z120" w:id="175"/>
    <w:p>
      <w:pPr>
        <w:spacing w:after="0"/>
        <w:ind w:left="0"/>
        <w:jc w:val="both"/>
      </w:pPr>
      <w:r>
        <w:rPr>
          <w:rFonts w:ascii="Times New Roman"/>
          <w:b w:val="false"/>
          <w:i w:val="false"/>
          <w:color w:val="000000"/>
          <w:sz w:val="28"/>
        </w:rPr>
        <w:t xml:space="preserve">
      1. Саран қалалық мәслихатының 2013 жылғы 12 желтоқсандағы № 279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2491 болып тіркелді).</w:t>
      </w:r>
    </w:p>
    <w:bookmarkEnd w:id="175"/>
    <w:bookmarkStart w:name="z121" w:id="176"/>
    <w:p>
      <w:pPr>
        <w:spacing w:after="0"/>
        <w:ind w:left="0"/>
        <w:jc w:val="both"/>
      </w:pPr>
      <w:r>
        <w:rPr>
          <w:rFonts w:ascii="Times New Roman"/>
          <w:b w:val="false"/>
          <w:i w:val="false"/>
          <w:color w:val="000000"/>
          <w:sz w:val="28"/>
        </w:rPr>
        <w:t xml:space="preserve">
      2. Саран қалалық мәслихатының 2014 жылғы 25 ақпандағы № 302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2566 болып тіркелді).</w:t>
      </w:r>
    </w:p>
    <w:bookmarkEnd w:id="176"/>
    <w:bookmarkStart w:name="z122" w:id="177"/>
    <w:p>
      <w:pPr>
        <w:spacing w:after="0"/>
        <w:ind w:left="0"/>
        <w:jc w:val="both"/>
      </w:pPr>
      <w:r>
        <w:rPr>
          <w:rFonts w:ascii="Times New Roman"/>
          <w:b w:val="false"/>
          <w:i w:val="false"/>
          <w:color w:val="000000"/>
          <w:sz w:val="28"/>
        </w:rPr>
        <w:t xml:space="preserve">
      3. Саран қалалық мәслихатының 2016 жылғы 19 ақпандағы № 540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3724 болып тіркелді).</w:t>
      </w:r>
    </w:p>
    <w:bookmarkEnd w:id="177"/>
    <w:bookmarkStart w:name="z123" w:id="178"/>
    <w:p>
      <w:pPr>
        <w:spacing w:after="0"/>
        <w:ind w:left="0"/>
        <w:jc w:val="both"/>
      </w:pPr>
      <w:r>
        <w:rPr>
          <w:rFonts w:ascii="Times New Roman"/>
          <w:b w:val="false"/>
          <w:i w:val="false"/>
          <w:color w:val="000000"/>
          <w:sz w:val="28"/>
        </w:rPr>
        <w:t xml:space="preserve">
      4. Саран қалалық мәслихатының 2016 жылғы 23 маусымдағы № 39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3889 болып тіркелді).</w:t>
      </w:r>
    </w:p>
    <w:bookmarkEnd w:id="178"/>
    <w:bookmarkStart w:name="z124" w:id="179"/>
    <w:p>
      <w:pPr>
        <w:spacing w:after="0"/>
        <w:ind w:left="0"/>
        <w:jc w:val="both"/>
      </w:pPr>
      <w:r>
        <w:rPr>
          <w:rFonts w:ascii="Times New Roman"/>
          <w:b w:val="false"/>
          <w:i w:val="false"/>
          <w:color w:val="000000"/>
          <w:sz w:val="28"/>
        </w:rPr>
        <w:t xml:space="preserve">
      5. Саран қалалық мәслихатының 2016 жылғы 28 қыркүйектегі № 60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3984 болып тіркелді).</w:t>
      </w:r>
    </w:p>
    <w:bookmarkEnd w:id="179"/>
    <w:bookmarkStart w:name="z125" w:id="180"/>
    <w:p>
      <w:pPr>
        <w:spacing w:after="0"/>
        <w:ind w:left="0"/>
        <w:jc w:val="both"/>
      </w:pPr>
      <w:r>
        <w:rPr>
          <w:rFonts w:ascii="Times New Roman"/>
          <w:b w:val="false"/>
          <w:i w:val="false"/>
          <w:color w:val="000000"/>
          <w:sz w:val="28"/>
        </w:rPr>
        <w:t xml:space="preserve">
      6. Саран қалалық мәслихатының 2018 жылғы 21 маусымдағы № 292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4843 болып тіркелді).</w:t>
      </w:r>
    </w:p>
    <w:bookmarkEnd w:id="180"/>
    <w:bookmarkStart w:name="z126" w:id="181"/>
    <w:p>
      <w:pPr>
        <w:spacing w:after="0"/>
        <w:ind w:left="0"/>
        <w:jc w:val="both"/>
      </w:pPr>
      <w:r>
        <w:rPr>
          <w:rFonts w:ascii="Times New Roman"/>
          <w:b w:val="false"/>
          <w:i w:val="false"/>
          <w:color w:val="000000"/>
          <w:sz w:val="28"/>
        </w:rPr>
        <w:t xml:space="preserve">
      7. Саран қалалық мәслихатының 2019 жылғы 8 мамырдағы № 401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5336 болып тіркелді).</w:t>
      </w:r>
    </w:p>
    <w:bookmarkEnd w:id="181"/>
    <w:bookmarkStart w:name="z127" w:id="182"/>
    <w:p>
      <w:pPr>
        <w:spacing w:after="0"/>
        <w:ind w:left="0"/>
        <w:jc w:val="both"/>
      </w:pPr>
      <w:r>
        <w:rPr>
          <w:rFonts w:ascii="Times New Roman"/>
          <w:b w:val="false"/>
          <w:i w:val="false"/>
          <w:color w:val="000000"/>
          <w:sz w:val="28"/>
        </w:rPr>
        <w:t xml:space="preserve">
      8. Саран қалалық мәслихатының 2019 жылғы 29 қарашадағы № 463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5556 болып тіркелді).</w:t>
      </w:r>
    </w:p>
    <w:bookmarkEnd w:id="182"/>
    <w:bookmarkStart w:name="z128" w:id="183"/>
    <w:p>
      <w:pPr>
        <w:spacing w:after="0"/>
        <w:ind w:left="0"/>
        <w:jc w:val="both"/>
      </w:pPr>
      <w:r>
        <w:rPr>
          <w:rFonts w:ascii="Times New Roman"/>
          <w:b w:val="false"/>
          <w:i w:val="false"/>
          <w:color w:val="000000"/>
          <w:sz w:val="28"/>
        </w:rPr>
        <w:t xml:space="preserve">
      9. Саран қалалық мәслихатының 2020 жылғы 22 желтоқсандағы № 584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6136 болып тіркелді).</w:t>
      </w:r>
    </w:p>
    <w:bookmarkEnd w:id="183"/>
    <w:bookmarkStart w:name="z129" w:id="184"/>
    <w:p>
      <w:pPr>
        <w:spacing w:after="0"/>
        <w:ind w:left="0"/>
        <w:jc w:val="both"/>
      </w:pPr>
      <w:r>
        <w:rPr>
          <w:rFonts w:ascii="Times New Roman"/>
          <w:b w:val="false"/>
          <w:i w:val="false"/>
          <w:color w:val="000000"/>
          <w:sz w:val="28"/>
        </w:rPr>
        <w:t xml:space="preserve">
      10. Саран қалалық мәслихатының 2023 жылғы 15 маусымдағы № 33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6437-09 болып тіркелді).</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