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f802" w14:textId="0e3f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2023 жылғы 15 маусымдағы № 32 шешімі. Қарағанды облысының Әділет департаментінде 2023 жылғы 21 маусымда № 6436-09 болып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(Нормативтік құқықтық актілерді мемлекеттік тіркеу тізілімінде № 8-7-129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заңдарына,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анықталған, Саран қаласы және Ақтас кенті халқына тұрғын үй көмегін көрсету көлемі мен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келесі редакцияда жазылсын:</w:t>
      </w:r>
    </w:p>
    <w:bookmarkStart w:name="z10" w:id="5"/>
    <w:p>
      <w:pPr>
        <w:spacing w:after="0"/>
        <w:ind w:left="0"/>
        <w:jc w:val="both"/>
      </w:pPr>
      <w:r>
        <w:rPr>
          <w:rFonts w:ascii="Times New Roman"/>
          <w:b w:val="false"/>
          <w:i w:val="false"/>
          <w:color w:val="000000"/>
          <w:sz w:val="28"/>
        </w:rPr>
        <w:t>
      "1) өтемақымен қамтылған тұрғын үй алаңының нормалары отбасының әрбір мүшесіне ұсынылған тұрғын үй заңдар жинағымен бекітілген тұрғын үй нормаларына балама және бір бөлмелі пәтерлерде тұратындар үшін - пәтердің жалпы алаңы, көп бөлмелі пәтерлерде тұратын бір адамға шаққанда он сегіз шаршы метрді құрайды. Жалғыз басты тұрып жатқан зейнеткерлер мен мүгедектігі бар адамдар, көп бөлмелі пәтерлерде тұратындар үшін алаңның әлеуметтік нормасы - қырық шаршы метр, көп бөлмелі пәтерлерде тұратын жалғыз басты азаматтардың басқа санаттары үшін әлеуметтік нормасы - отыз шаршы метр;";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келесі редакцияда жазылсын:</w:t>
      </w:r>
    </w:p>
    <w:bookmarkStart w:name="z12" w:id="6"/>
    <w:p>
      <w:pPr>
        <w:spacing w:after="0"/>
        <w:ind w:left="0"/>
        <w:jc w:val="both"/>
      </w:pPr>
      <w:r>
        <w:rPr>
          <w:rFonts w:ascii="Times New Roman"/>
          <w:b w:val="false"/>
          <w:i w:val="false"/>
          <w:color w:val="000000"/>
          <w:sz w:val="28"/>
        </w:rPr>
        <w:t xml:space="preserve">
      "18-5. Уәкілетті орган Қазақстан Республикасы Индустрия және инфрақұрылымдық даму министрінің м. а. 2020 жылғы 16 қазандағы № 539 (Қазақстан Республикасы Әділет министрлігінде 2020 жылғы 23 қазанда № 21500 болып тіркелген) бекіткен, "Тұрғын үй көмегін тағайындау" мемлекеттік қызметін көрсету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3-тармақшасында және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мерзімдер мен тәртіпте тұрғын үй көмегін көрсетуден бас тартады.".</w:t>
      </w:r>
    </w:p>
    <w:bookmarkEnd w:id="6"/>
    <w:bookmarkStart w:name="z13" w:id="7"/>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