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663" w14:textId="462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Саяқ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Саяк кенті әкімінің 2023 жылғы 20 қаңтардағы № 03р шешімі. Қарағанды облысының Әділет департаментінде 2023 жылғы 20 қаңтарда № 6349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әкімдігінің жанындағы облыстық ономастика комиссиясының 2022 жылғы 22 маусымдағы қорытындысына сәйкес тиісті аумақ халқының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Саяқ кентінің келесі көшелері қайта аталсын: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Жеңіс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көшесін Жібек жолы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көшесін Теміржолшылар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 Ғарышкерлер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көшесін Саялы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Сарыарқа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Болашақ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көшесін Достық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көшесін Ынтымақ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Горняков көшесін Кеншілер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көшесін Балқаш көшесіне.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