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ea66" w14:textId="793e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әкімінің 2023 жылғы 4 желтоқсандағы № 2 шешімі. Қарағанды облысының Әділет департаментінде 2023 жылғы 6 желтоқсанда № 6528-09 болып тіркелді. Күші жойылды - Қарағанды облысы Балқаш қаласының әкімінің 2025 жылғы 30 шілдедегі № 3-Ш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әкімінің 30.07.2025 </w:t>
      </w:r>
      <w:r>
        <w:rPr>
          <w:rFonts w:ascii="Times New Roman"/>
          <w:b w:val="false"/>
          <w:i w:val="false"/>
          <w:color w:val="ff0000"/>
          <w:sz w:val="28"/>
        </w:rPr>
        <w:t>№ 3-Ш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қаласының аумағында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қаласы әкімінің 2018 жылғы 28 желтоқсандағы №01-ш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5110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қаласы әкімі аппараты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қалалық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175 сайлау учаскесі Орталығы – "Балқаш сервис колледжі" коммуналдық мемлекеттік мекемесі, Әлімжанов көшесі, 9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үйлер № 3А, 4, 5, 6, 7, 8, 10, 12А;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Калмыков тұйық көшесі, үйлер № 1/1, 1/2, 1/3, 3, 4, 4А, 4Б, 5;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7, 7А.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176 сайлау учаскесі Орталығы – "Қарағанды облысы білім басқармасының Балқаш қаласы білім бөлімінің №10 жалпы білім беретін мектебі" коммуналдық мемлекеттік мекемесі, Желтоқсан көшесі, 4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үй № 3;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1, 2, 3, 4, 6, 10, 12, 14;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10, 12, 16;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үйлер № 1, 2, 3, 5.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177 сайлау учаскесі Орталығы – "Қарағанды облысы білім басқармасының Балқаш қаласы білім бөлімінің № 9 жалпы бiлiм беретiн мектебi" коммуналдық мемлекеттік мекемесі, Сейфуллин көшесі,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үй № 12;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10, 12, 14;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1, 2, 3, 4, 4А, 7, 9, 13, 15;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9, 11, 16, 18.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178 сайлау учаскесі Орталығы – "Қарағанды облысы білім басқармасының Балқаш қаласы білім бөлімінің Бауыржан Момышұлы атындағы жалпы бiлiм беретiн мектебі" коммуналдық мемлекеттік мекемесі, Бөкейханов көшесі, 17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15, 19, 21, 27, 31, 33;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2, 3, 4, 5, 6, 7, 8, 9, 11, 13, 15, 17, 19, 21, 23, 25, 27;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көшесі, үйлер № 2, 4, 6, 8, 10, 12, 16, 18, 20, 22, 24, 26, 28, 30;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үйлер № 14, 16, 17, 18, 19, 20;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Мысшылар тұйық көшесі, үйлер № 1, 2, 3, 4, 4А, 5, 6, 7, 8, 9, 10, 11, 12, 13, 14, 15, 16, 19, 21;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Қарағанды облысы полиция департаментінің Балқаш қаласының полиция бөлімі" мемлекеттік мекемесі уақытша ұстау изоляторы.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179 сайлау учаскесі Орталығы – "Қарағанды облысы білім басқармасының Балқаш қаласы білім бөлімінің Әлихан Бөкейханов атындағы № 15 мектеп-лицейі" коммуналдық мемлекеттік мекемесі, Шашубай ықшам ауданы, 11А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18, 20, 22, 24;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үйлер № 2, 4, 6;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 көшесі, үйлер № 7, 9;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31, 33, 35;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Қ.Томпиев көшесі, үйлер № 1, 2, 3, 4, 5, 6, 7;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К.Байсеитова көшесі, үйлер № 12;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ықшам ауданы, үйлер № 1, 2, 3, 3Б, 3/2, 16, 23.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180 сайлау учаскесі Орталығы – "Қазақмыс" корпорациясының политехникалық колледжі" жеке мекемесі, Абай көшесі, 36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1, 2, 4, 5, 6, 7, 8, 9, 10, 14;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16, 18, 20, 22, 22А, 24, 28, 30;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үйлер № 7;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К.Байсеитова көшесі, үйлер № 7, 8;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18, 19, 21, 22.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181 сайлау учаскесі Орталығы – "Қарағанды облысы білім басқармасының "Зияткер" мамандырылған мектеп-лицейі" коммуналдық мемлекеттік мекемесі, Ж.Әбуғалиев көшесі, 3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Молдағулова көшесі, үйлер № 1, 2, 3, 4, 5, 6;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38, 40;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Ж.Әбуғалиев көшесі, үйлер № 1, 5, 7 (жатақхана);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үйлер № 8, 9, 10, 11, 12, 13, 14;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24, 26, 30, 31, 32, 32А, 33, 35;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К.Байсеитова көшесі, үйлер № 3, 4.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182 сайлау учаскесі Орталығы – "Қарағанды облысы білім басқармасының Балқаш қаласы білім бөлімінің Ағыбай батыр атындағы оқушылар сарайы" коммуналдық мемлекеттік қазыналық кәсіпорыны, Абай көшесі, 45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 көшесі, үйлер № 2, 3, 4, 6, 8;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үйлер № 8, 10, 16;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Ж.Әбуғалиев көшесі, үйлер № 15 (жатақхана), 16, 17, 18, 19, 20, 22, 24, 26, 28, 30, 33;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37, 41, 43, 44;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Қазбекова көшесі, үйлер № 1, 2, 3, 4, 5, 6, 7, 8, 9, 10, 11, 13.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183 сайлау учаскесі Орталығы – "Қарағанды облысы білім басқармасының Балқаш қаласы білім бөлімінің №1 жалпы бiлiм беретiн мектебi" коммуналдық мемлекеттік мекемесі, Абай көшесі, 56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үй № 17;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үйлер № 22, 24, 26, 28, 30, 32, 34, 36, 38, 40, 42, 44, 46, 48, 50, 52, 54, 56, 58, 60, 62, 64, 66, 68, 70;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40, 42, 44, 46, 48, 57, 58, 59, 61, 63, 63А, 65, 65А, 65Б;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49, 51, 53, 55, 57, 59, 61, 63, 64, 65, 66, 67, 68, 69, 70А, 71, 72, 73, 74, 75, 76, 77, 78, 78А, 79, 80, 81, 82А, 83, 84, 85, 86, 87, 90, 92;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Подсадник тұйық көшесі, үйлер № 1, 2, 3, 4, 5, 6, 7, 8, 9, 10, 11, 12, 13, 14, 14А, 15, 16, 16А, 18, 20, 22, 24, 26, 30, 32, 34, 36, 38, 40, 42, 46, 48, 50, 54;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тұйық көшесі, үйлер № 1, 2, 3, 4, 5, 6, 8, 9, 10, 12;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көшесі, үйлер № 13, 14, 15, 18, 19, 20, 21;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үйлер № 1, 2, 3, 4, 5, 6, 7, 8, 9, 10, 11, 12, 13, 14, 15, 16, 17, 18, 19, 20, 21, 22, 23, 24, 25, 26, 27, 28;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Қазбекова көшесі, үйлер № 18, 19, 20, 22, 23, 24, 25, 26, 27, 28, 29, 30, 31, 32, 33, 34, 35, 36, 37, 38, 39, 40, 41, 42, 43, 44, 45, 46, 47, 48, 49, 50, 51, 52, 53, 54, 55, 56, 57, 59;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үйлер № 1, 2, 3, 4, 5, 6, 7, 8, 9, 10, 11, 12, 13, 14, 15, 16, 17, 18, 19, 20, 21, 22, 23, 24, 25, 26, 27;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тұйық көшесі, үйлер № 1, 2, 3, 4, 5, 6, 7, 7А, 8, 9, 10, 10/1, 10/2, 11, 13, 15;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тұйық көшесі, үйлер № 1, 2, 3, 3А, 3Б, 4, 4А, 5, 5А, 5/1, 5/2, 6, 6/1, 6/2, 7, 7/1, 7/2, 8, 9, 10, 11, 11/1, 11/2, 12, 13, 14, 15, 16, 17, 22.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184 сайлау учаскесі Орталығы – "Қарағанды облысы білім басқармасының Балқаш қаласы білім бөлімінің № 5 жалпы бiлiм беретiн мектебi" коммуналдық мемлекеттік мекемесі, Желтоқсан көшесі, 17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Ж.Әбуғалиев көшесі, үйлер № 2, 4, 6, 8, 10, 12;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46, 48, 50, 52, 58, 60, 62;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көшесі, үйлер № 1, 3, 4, 5, 6, 8, 9, 10;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үйлер № 15, 16, 18;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34 (общежитие), 36, 36А, 41, 43, 45, 47, 49, 51, 53, 55;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орамы, үйлер № 1, 2, 3, 4, 5, 6, 7, 9, 10, 11, 12, 13, 14, 15, 16;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Геофизиктер орамы;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Шиліауыз орамы, Ақшоқы орамы.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185 сайлау учаскесі Орталығы – "Қарағанды облысы денсаулық сақтау басқармасының Балқаш қаласының көпсалалы ауруханасы" шаруашылық жүргізу құқығындағы коммуналдық мемлекеттік кәсіпорыны, Шипагер орамы 13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Шипагер орамы.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186 сайлау учаскесі Орталығы – "Қарағанды облысы денсаулық сақтау басқармасының Балқаш қаласының медициналық колледжі" коммуналдық мемлекеттік қазыналық кәсіпорыны, Желтоқсан көшесі, 23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үйлер № 1, 2, 3, 4, 5, 7, 9;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үйлер, дом № 23 (медициналық колледж жатақханасы);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орам, үйлер № 2, 3, 4, 5, 6, 7, 8;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Спицын көшесі, үйлер № 1, 3, 7, 9;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Тоқырауын тұйық көшесі, үйлер № 1, 2, 3, 4, 5, 6, 7, 8, 9, 11, 13;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Миллер тұйық көшесі, үйлер № 1, 2, 3, 4, 5, 6, 7, 8;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Нұржанов шағын ауданы;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шағын аудан;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шағын аудан, үйлер № 15, 16, 17, 18, 19, 20, 21, 22, 23;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шағын аудан;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аудан, үйлер № 1, 2, 3, 4, 5, 6, 7, 7/1;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көшесі, үйлер № 2, 3, 4, 5, 6, 7, 8.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187 сайлау учаскесі Орталығы – "Қарағанды облысының дене шынықтыру және спорт басқармасы Балқаш қалалық балалар мен жасөспірімдер спорт мектебі" коммуналдық мемлекеттік мекемесі, Чайковский тұйық көшесі, 14/1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үйлер № 8, 9, 10, 11, 12, 14, 18, 20, 22, 24;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К.Сатпаев көшесі, үйлер № 6, 7, 8, 9;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91А, 91Б, 94, 96, 100;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М.Русаков шағын ауданы, үйлер № 1, 2;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Подсадник тұйық көшесі, үйлер № 17, 19, 21, 23, 25, 27, 28, 29;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50, 52, 54, 56, 56/1, 56,2, 73/3, 73/4.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188 сайлау учаскесі Орталығы – "Қарағанды облысы білім басқармасының Балқаш қаласы білім бөлімінің Сәкен Сейфуллин атындағы №7 мектеп-гимназиясы" коммуналдық мемлекеттік мекемесі, К.Сатпаев шағын ауданы, 1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 көшесі, үйлер № 1, 2, 4, 9, 11, 13, 15, 17, 19, 21, 23, 25, 27, 29, 31, 33, 35;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орам;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үйлер № 33, 35, 37, 39, 41, 43, 45, 47, 47А, 47Б, 49, 51, 53, 55, 57, 59, 61, 63, 65, 67, 69, 71, 72, 73, 74, 74/1, 74/2, 74/3, 75, 76, 77;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Сармантайулы тұйық көшесі, үйлер № 1, 2, 3, 4, 5, 6, 7, 8, 9, 10, 11, 12, 13, 14, 15, 16, 17, 18, 19, 20, 21, 22, 23, 24, 25, 26, 27, 28;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Н.Орманбетұлы тұйық көшесі, үйлер № 1, 2, 2/1, 2В, 3, 4, 5, 6, 7, 8, 9, 10, 11, 12, 13, 14, 15, 16, 17, 18, 19, 20, 21, 23, 24, 25, 26, 27, 28;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Тулендинова тұйық көшесі, үйлер № 1, 2, 3, 4, 5, 6, 7, 8, 9, 10, 11, 12, 13, 14, 15;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үйлер № 28, 33, 34, 35, 36, 37, 38, 39, 40, 41, 42, 43, 44, 45, 46;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Ақшағыл орамы;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Руханият тұйық көшесі, үйлер № 1, 2А, 3, 5, 6, 9, 17А;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алаң, үйлер № 12, 12А, 15, 16, 17, 18.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189 сайлау учаскесі Орталығы – "Қарағанды облысы білім басқармасының Балқаш қаласы білім бөлімінің Сәкен Сейфуллин атындағы №7 мектеп-гимназиясы" коммуналдық мемлекеттік мекемесі, К.Сатпаев шағын ауданы, 1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Сатпаев шағын ауданы, үйлер № 3, 4, 5, 6, 7, 8, 9, 10, 11, 12, 13, 14, 15А.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190 сайлау учаскесі Орталығы – "Қарағанды облысы білім басқармасының Балқаш қаласы білім бөлімінің Михаил Русаков атындағы мектеп-интернаты" коммуналдық мемлекеттік мекемесі, К. Сатпаев көшесі, 5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М.Русаков шағын ауданы, үйлер № 3, 4, 5, 6, 7, 8, 9, 10, 11, 12;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шағын аудан, үйлер № 1А, 2, 12Б, 12В, 12Г, 13, 13А, 14;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шағын аудан, үйлер № 2, 3, 4, 5, 14, 34, 35, 37, 38, 39, 42, 44, 45, 47, 64;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шағын аудан, үй № 1;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Сатпаев көшесі, үйлер № 3, 5 (жатақхана).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191 сайлау учаскесі Орталығы – "Қарағанды облысы білім басқармасының Балқаш қаласы білім бөлімінің Абай атындағы № 2 мектеп-лицейі" коммуналдық мемлекеттік мекемесі, К.Сванқұлов орамы, 20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К.Сванқұлов орамы, үйлер № 4, 5, 6, 7, 8, 9, 10;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17, 19, 21, 31, 33, 35, 37, 39, 39А;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Бертіс тұйық көшесі, үйлер № 1, 2, 3, 4, 5, 6, 7, 8, 9, 10, 11, 12, 13, 13/1, 14, 15, 16, 17, 18;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Токтамысов көшесі, үйлер № 1, 2, 3, 4, 5, 6, 7, 8, 8А, 9, 10, 11, 12, 13, 14, 15, 16, 17, 18, 19, 20, 21, 22;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8-наурыз көшесі, үйлер № 1, 2, 2А, 3, 4, 5, 6, 7, 8, 9, 10, 11, 12;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көшесі, үйлер № 1, 2, 3, 4, 5, 6, 7, 8, 9, 10, 11, 12, 13, 14, 15, 16, 17, 18, 19, 20, 21, 22, 23, 24;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көшесі, үйлер № 1, 2, 3, 4, 4Б, 5, 7, 9, 9Б, 11, 12, 13, 15, 17, 19, 21, 23, 23Б, 25, 26, 27, 29, 40, 42, 43, 44, 47, 49, 51;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Сарсембаев көшесі, үйлер № 10, 11, 13, 14, 16, 18, 20, 24, 26, 30, 32, 34, 36, 40, 46, 48, 53, 55, 56, 58, 61, 62, 63, 64, 66, 67, 68, 70;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үйлер № 5, 13, 15, 15/1, 15/2, 16, 16А, 17, 19, 21, 23, 24, 25, 27, 30, 30А, 32, 33, 34, 35, 36, 37, 38, 39, 39/1, 40, 41, 42, 43, 44, 45, 46, 47, 49, 50, 51, 52, 53, 54, 55, 56, 57, 59, 60, 61, 62, 63, 64, 65, 66, 67, 68, 69, 70, 71, 72, 73, 74, 75, 76, 77, 80;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көшесі, үйлер № 8, 10, 10/1, 10/2, 11, 12, 12А, 12В, 13, 14, 16, 17, 18, 20, 21, 22, 23, 24, 25, 26, 27, 29, 36, 37, 38, 40, 41, 42, 43, 44, 45, 46, 47, 48, 49, 50, 51, 52, 53, 54, 55, 56;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үйлер № 1, 2, 3, 4, 5, 6, 7.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192 сайлау учаскесі Орталығы – "Қарағанды облысы білім басқармасының Балқаш қаласы білім бөлімінің Абай атындағы № 2 мектеп-лицейі" коммуналдық мемлекеттік мекемесі, К.Сванқұлов орамы, 20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41, 43, 45, 47, 49, 51, 61, 63, 65, 67, 69, 71, 73, 75, 77, 79, 81, 83, 85, 89, 89/1, 89/2, 91, 91/1, 91/2, 93, 93/1, 93/2, 95, 95/1, 95/2, 97, 97/1, 97/2;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8-наурыз көшесі, үйлер № 13, 14, 15, 16, 17, 18, 19, 20, 21, 22, 23, 24, 25, 26, 27, 28, 29, 30, 31, 32, 33, 34, 35, 36, 37, 38, 39, 40, 41, 42, 43, 44, 45, 46, 47, 48, 49, 50, 52, 53, 54, 55, 56, 57, 58, 58/1, 58/2, 59, 60, 60/1, 60/2, 61, 62, 62/1, 62/2, 63, 64, 64/1, 64/2, 65, 67, 69, 71, 73, 75;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үйлер № 8, 9, 10, 11, 12, 14, 15, 16, 17, 18, 19, 19/2, 20, 21, 22, 24, 25, 26, 27, 28, 29, 30, 31, 32, 33, 34, 35, 36, 37, 39, 40, 41, 42/1, 42/2, 43, 43/1, 43/2, 44, 44/2, 45/1, 45/2, 46, 47, 47/1, 47/2, 48, 48/1, 49/1, 49/2, 51, 51/2;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үйлер № 1, 2, 3, 4, 5, 6, 7, 8, 9, 10, 11, 12, 13, 14, 15, 16, 17, 18, 19, 20, 21, 22, 23, 23А, 24, 25, 26, 27, 28, 29, 30, 31, 32, 33, 34, 35, 36, 37, 38, 39, 40, 41, 42, 43;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40, 41, 42, 43, 44, 45, 46, 47, 48, 49, 50, 51, 52, 53, 54, 56, 57, 58, 60, 62, 63, 64, 66, 67, 68, 69, 70, 71, 71/1, 72, 73, 74, 75, 77, 78, 79, 81, 82, 83, 84, 85, 86, 87, 88, 89, 90, 91, 92, 94, 96;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Гоголя көшесі, үйлер № 1, 2, 3, 4, 4А, 5, 6, 7, 8, 9, 10, 11, 12, 13, 14, 15, 16, 16А, 17, 18, 19, 20, 21, 22, 23, 24, 25, 26, 27, 28, 29, 30, 31, 32, 33, 34, 35, 36, 37, 38, 39, 40, 41, 42, 43, 44, 45, 46, 47, 48, 49;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Т.Токтамысов көшесі, үйлер № 23, 25, 27, 29, 30, 31, 32, 33, 34, 35, 36, 37, 38, 39, 40, 41, 42, 43, 44, 45, 46, 47, 48, 49, 50, 51, 52, 53, 54, 55, 56, 57, 58, 59, 60, 61, 62, 63, 64, 65, 66, 67, 68, 69, 70, 71, 72, 74, 76, 78, 80;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батыр шағын ауданы, үйлер № 1, 2, 3, 4, 5, 7, 9, 11;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үйлер № 25, 28, 29, 30, 31, 36, 39, 40, 41, 43, 44, 45, 46, 47;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көшесі, үйлер № 58, 60, 62, 64.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193 сайлау учаскесі Орталығы – "Қарағанды облысы білім басқармасының Балқаш қаласы білім бөлімінің Ағыбай батыр атындағы оқушылар сарайы" коммуналдық мемлекеттік қазыналық кәсіпорыны, Ағыбай батыр көшесі, 32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99, 101, 103, 105, 107, 109, 111, 113, 115;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үйлер № 52, 53, 54, 55, 56, 57, 58, 59, 60, 61, 62, 64, 65, 66, 67, 68, 69;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8-наурыз көшесі, үйлер № 66, 68, 70, 72, 74, 76, 77, 78, 79, 80, 81, 82, 83, 84, 85, 87, 88, 89, 91, 93;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үйлер № 44, 45, 46, 47, 48, 49, 50, 51, 52, 53, 54, 55, 56;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93, 95, 97, 98, 99, 100, 101, 102, 103, 104, 105, 106, 107, 108, 109, 110, 111, 112, 113, 114, 115, 116, 117, 118, 119, 120, 121, 122, 123, 124, 125, 126, 127, 128, 129, 130, 131, 132, 134, 136;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Гоголя көшесі, үйлер № 52, 54, 55, 56, 57, 58, 59, 60, 61, 62, 63, 64, 65, 66, 67, 68, 69, 70, 71, 72, 73, 74, 75, 76, 77, 78, 79, 80, 81, 81/1, 82, 83, 84, 85, 86, 87, 88, 89, 90, 91, 92;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Т.Токтамысов көшесі, үйлер № 77, 79, 81, 83, 85, 86, 87, 88, 89, 90, 91, 92, 93, 94, 95, 96, 97, 98, 99, 100, 101, 102, 104, 106, 107, 108, 111, 112, 113, 114, 115, 116, 117, 118, 119, 120, 121, 122, 123, 124, 129;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көшесі, үйлер № 1, 2, 3, 4, 5, 6, 7, 8, 9, 10, 11, 12, 13, 14, 15, 16, 17, 18, 19, 20, 21, 22, 23, 23А, 24, 25;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тұйық көшесі, үйлер № 1, 2, 3, 4, 5, 6, 7, 8, 9, 10, 11, 12, 12А, 13, 14, 15, 16, 17, 18, 19, 20;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тұйық көшесі, үйлер № 1, 3, 4, 5, 6, 7, 8, 9, 9А, 10, 11, 12, 12А, 13, 14, 14А, 15, 16, 17, 18, 20, 21, 22, 23, 24, 25, 26, 27;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тұйық көшесі, үйлер № 1, 3, 4, 5, 6, 7, 9, 10, 17;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көшесі, үйлер № 25, 26, 27, 28, 29, 30, 31, 32, 33, 34, 35, 36, 37, 38, 39, 40, 41, 42;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көшесі, үйлер № 53, 54, 55, 56, 57, 59, 61, 62, 63, 65, 66, 67, 68, 69, 70, 71, 72, 74, 75, 77, 79, 81, 85, 87, 89, 90, 91, 92, 96, 97, 98;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үйлер № 79, 81, 82, 83, 84, 85, 87, 88, 89, 92, 93, 95, 96, 99, 101, 102, 103, 106, 107, 109, 110, 112, 114, 115, 116, 117, 118, 119, 120, 121, 122, 123, 124, 125, 126, 127, 128, 129, 130, 131, 132, 134, 136, 138, 140;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Сарсембаев көшесі, үйлер № 70, 70Б, 71, 72, 73, 74, 75, 77, 78, 79, 80, 81, 82, 84, 85, 86, 87, 88, 89, 91, 92, 94, 96, 97, 98, 99, 100, 101, 102, 105, 109, 110, 111, 112, 113, 114, 116, 118, 120, 122, 124, 128, 129, 130, 133;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Әлімжанов көшесі, үйлер № 48, 50, 52, 53, 54, 55, 57, 58, 59, 62, 63, 64, 65, 66, 67, 68, 69, 70, 72, 73, 74, 75, 76, 77, 78, 80, 81, 82, 83;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көшесі, үйлер № 57, 59, 61, 63, 65, 66, 67, 68, 69, 70, 71, 72, 73, 74, 75, 76, 77, 78, 79, 80, 81, 82, 83, 84, 85, 86, 87.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194 сайлау учаскесі Орталығы – "Қарағанды облысы білім басқармасының Балқаш қаласы білім бөлімінің Әлімхан Ермеков атындағы мектеп-лицейі" коммуналдық мемлекеттік мекемесі, Жидебай батыр шағын ауданы, 13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62, 64, 66, 68, 70, 72, 74, 76, 78, 80, 82;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көшесі, үйлер № 32, 34, 35, 36, 37, 38, 39, 40, 41, 42, 43, 44, 45, 46, 47, 48, 49, 50, 51, 52, 52А, 53, 54, 55, 56;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Х.Бижанұлы тұйық көшесі, үйлер № 1, 2, 3, 4, 5, 6, 7, 8, 9, 10, 11, 12, 13, 14, 15, 16, 17;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(Уалиханов) көшесі, үйлер № 36, 38, 39А, 40, 41, 42, 43, 45, 46, 47, 48, 49, 50, 51, 52, 53, 55, 57;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М.Маметова тұйық көшесі, үйлер № 1, 2, 3, 4, 5, 6, 7, 8, 9, 10, 11, 12, 13, 14, 15, 16, 17, 18;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Р.Кошкарбаев тұйық көшесі, үйлер № 1, 2, 3, 4, 5, 6, 7, 8, 9, 10, 11, 12, 13, 14, 16, 18, 20, 22;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Асфандьяров тұйық көшесі, үйлер № 1, 2, 3, 4, 5, 6, 7, 8, 9, 10, 11, 12, 13, 14, 15, 16, 17, 18, 19, 20, 21, 22;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тұйық көшесі, үйлер № 1, 2, 3, 4, 5, 6, 7, 8, 9, 10, 11, 12, 13, 14, 15, 16, 17, 18, 19, 20, 21;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тұйық көшесі, үйлер № 1, 2, 3, 4, 5, 6, 7, 8, 9, 10, 11, 12, 13, 14, 15, 16, 17, 18, 19, 20;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Сары-Арқа көшесі, үйлер № 1, 2, 3, 4, 5, 6, 7, 8, 9, 10, 11, 12, 13, 14, 15, 16, 17, 18, 19, 20, 21, 22, 23, 24, 25, 26, 27, 28, 29, 31;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Щербаков тұйық көшесі, үйлер № 1, 3, 4, 5, 6, 7, 8, 9, 10, 11, 12, 13, 14, 15, 16, 17, 18, 19, 20, 22, 24, 28;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кенті.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195 сайлау учаскесі Орталығы – "Қарағанды облысы білім басқармасының Балқаш қаласы білім бөлімінің Әлімхан Ермеков атындағы мектеп-лицейі" коммуналдық мемлекеттік мекемесі, Жидебай батыр шағын ауданы, 13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батыр шағын ауданы, үйлер № 8, 10, 12, 14, 15, 16, 18, 19, 20, 21, 22, 23, 24.</w:t>
      </w:r>
    </w:p>
    <w:bookmarkEnd w:id="195"/>
    <w:bookmarkStart w:name="z20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196 сайлау учаскесі Орталығы – "Қарағанды облысы білім басқармасының Балқаш қаласы білім бөлімінің әл-Фараби атындағы жалпы білім беретін мектебі" коммуналдық мемлекеттік мекемесі, З. Сабитова шағын ауданы, 1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З.Сабитова шағын ауданы, үйлер № 19, 20, 21, 22, 23, 23а, 24, 25, 26, 27, 28, 29, 30, 31, 32, 33, 34, 35, 36.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197 сайлау учаскесі Орталығы – "Қарағанды облысы білім басқармасының Балқаш қаласы білім бөлімінің әл-Фараби атындағы жалпы білім беретін мектебі" коммуналдық мемлекеттік мекемесі, З. Сабитова шағын ауданы, 1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З.Сабитова шағын ауданы, үйлер № 2, 3, 4, 5, 6, 7, 8, 9, 11, 13, 14, 16, 18;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Мухамеджанов шағын ауданы, үйлер № 28, 29, 32, 35.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198 сайлау учаскесі Орталығы – "Балқаш қаласының мәдениет, тілдерді дамыту, дене шынықтыру және спорт бөлімі" мемлекеттік мекемесінің "Балқаш" қалалық спорт клубы" коммуналдық мемлекеттік қазыналық кәсіпорыны, Қараменде би көшесі, 31 Г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Мухамеджанов шағын ауданы, үйлер № 1, 2, 3, 4, 20, 21, 22, 22А, 22Б, 24, 25, 26, 27, 30, 34.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 сайлау учаскесі Орталығы – "Қарағанды облысы білім басқармасының Балқаш қаласы білім бөлімінің № 4 жалпы білім беретін мектебі" коммуналдық мемлекеттік мекемесі, Ж.Абуғалиева көшесі, 32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Мухамеджанов шағын ауданы, үйлер № 5, 6, 7, 8, 9, 11, 12, 13, 14, 15, 16, 16А, 17, 18, 19, 20А;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үйлер № 25;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"53898 әскери бөлімі" республикалық мемлекеттік мекемесі;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"31765 әскери бөлімі" республикалық мемлекеттік мекемесі.</w:t>
      </w:r>
    </w:p>
    <w:bookmarkEnd w:id="211"/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учаскесі Орталығы – "Қарағанды облысы білім басқармасының Балқаш қаласы білім бөлімінің Ағыбай батыр атындағы оқушылар сарайы" коммуналдық мемлекеттік қазыналық кәсіпорыны, Ағыбай батыр көшесі, 32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шағын ауданы, үйлер № 4, 5, 6, 7, 7А, 8, 8А, 8Б, 8В, 8Г, 9, 11, 24, 25.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201 сайлау учаскесі Орталығы – "Қарағанды облысы білім басқармасының Әлихан Мусин атындағы Балқаш гуманитарлы-техникалық колледжі" коммуналдық мемлекеттік қазыналық кәсіпорыны, Қараменде би көшесі, 17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шағын ауданы, үйлер № 12, 13, 14, 15, 18, 20, 21, 22;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би, үй № 19.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учаскесі Орталығы – "Қарағанды облысы білім басқармасының Балқаш қаласы білім бөлімінің № 3 жалпы білім беретін мектебі" коммуналдық мемлекеттік мекемесі, Алтынсарин көшесі, 11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Бегалы көшесі, үйлер № 1, 2, 3, 4, 5, 6, 7, 8, 9, 10, 11, 12, 13, 14, 15, 16, 17, 18, 19, 20, 21, 22, 23, 25, 26, 27, 29, 30, 31, 32, 33, 34, 35, 36, 37, 38, 39, 40, 41, 42;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Теміршоқы көшесі, үйлер № 1, 2, 3, 4, 5, 6, 7, 8, 9, 10, 11, 12, 13, 14, 15, 38;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Тораңғы көшесі, үйлер № 1, 2, 3, 4, 5, 6, 7, 8, 9, 10, 11, 12, 13, 14, 15, 16, 17, 18, 19, 20, 21, 22, 23, 24, 25, 26, 27, 29, 31, 32, 33, 34;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Русакова көшесі, үйлер № 2, 7, 8, 9, 10, 11, 12, 13;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үйлер № 9;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 көшесі, үйлер № 16, 18, 18А, 20, 22, 26, 30;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көшесі, үйлер № 2, 10/1, 10/2, 12/1, 12/2, 13/1, 13/2, 14/1, 14/2, 16/1, 16/2, 18/1, 18/,2, 17, 19, 20, 21, 23, 25, 27, 29, 30/1, 30/2, 31;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Ырысты орамы, үйлер № 1, 2, 4, 5, 6, 7, 8, 9, 10, 11, 16;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Асфандьяров көшесі, үйлер № 2, 5, 7;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көшесі, үйлер № 15, 17;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Қоңырат кенті;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Тырнаков көшесі, үй 13.</w:t>
      </w:r>
    </w:p>
    <w:bookmarkEnd w:id="232"/>
    <w:bookmarkStart w:name="z23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учаскесі Орталығы – "Қарағанды облысы білім басқармасының Балқаш қаласы білім бөлімінің Ыбырай Алтынсарин атындағы № 25 жалпы білім беретін мектебі" коммуналдық мемлекеттік мекемесі, Русаков көшесі, 1А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үйлер № 1, 1/1, 1/2, 2, 3, 3А, 4, 5, 6, 7, 8, 10, 11, 15, 17, 19, 22, 53, 105, 146, 184;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линия, үйлер № 4, 8, 10, 13;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линия, үйлер № 32, 33;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линия, үйлер № 4, 21, 26;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линия, үйлер № 8, 13;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линия, үй № 1;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линия, үй № 14;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көшесі, үйлер № 16, 18, 18А, 20А, 22, 24, 26, 32, 34, 36, 38, 40, 42, 44, 46, 48, 50, 52, 54, 56, 57, 66;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Мейірім көшесі, үйлер № 7, 9, 11, 13, 15, 25;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 көшесі, үйлер № 4, 17, 17А, 19, 19А, 21, 27А, 31;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Оранжерея көшесі, үй № 1;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ПСХ көшесі, үйлер № 1, 2, 3;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 көшесі, үйлер № 17, 18, 20, 22;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көшесі, үйлер № 18, 22, 24, 26, 32/1, 32/2, 34/1, 34/2, 33, 35, 38, 39, 41, 43, 45, 47;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"Бектауата" шатқалы.</w:t>
      </w:r>
    </w:p>
    <w:bookmarkEnd w:id="249"/>
    <w:bookmarkStart w:name="z2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учаскесі Орталығы – "Саяқ кенті әкімінің аппараты" мемлекеттік мекемесі "Горняк" мәдениет үйі, Саяқ кенті, Кеншілер көшесі, 48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көшесі, үйлер № 4, 5, 6, 7, 9, 11, 12, 13, 14, 15, 16, 17, 18, 19, 20, 21, 22, 23, 24, 25, 26, 29, 30, 31, 32, 33, 34, 35, 36;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көшесі, үйлер № 2, 12, 16, 17, 18, 19, 20, 21, 22, 23, 23А, 24, 25, 26, 27, 28, 29, 30, 31, 32, 32/1, 32/2, 33, 34/1, 34/2, 35, 38, 43, 54;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көшесі, үйлер № 32, 41, 54, 56, 57, 58, 70, 1 жатақхана.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учаскесі Орталығы – "Қарағанды облысы білім басқармасының Балқаш қаласы білім бөлімінің Саяқ кентінің № 6 жалпы білім беретін мектебі" коммуналдық мемлекеттік мекемесі, Болашақ көшесі, 51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үйлер № 1, 3, 5, 7, 9, 11, 13, 15, 17, 19, 21, 23, 25, 27, 29, 31, 33, 35, 37, 39, 41, 43, 45, 47, 49, 51, 53, 55, 57, 59, 61, 63;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көшесі, үйлер № 1, 2, 3, 4, 5, 6, 7, 8, 9, 10, 11, 12, 13, 14, 15, 16, 17, 18, 19, 20, 21, 22, 23, 24, 25, 26, 27, 28, 29, 30, 31, 32, 33, 34, 35, 36, 37, 38, 39, 40, 41, 42, 43, 44, 45, 46, 47, 48, 49, 50, 51, 52, 54, 56, 58, 60, 62, 64;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үйлер № 1, 2, 3, 4, 5, 6, 7, 8, 9, 10, 11, 12, 13, 14, 15, 16, 17, 18, 19, 20, 21, 22, 23, 24, 25, 26, 27, 28, 29, 30, 32, 34, 36, 38, 40, 41, 42, 44, 46, 48, 50, 52;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көшесі, үйлер № 2, 4, 6;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көшесі, үйлер № 1, 3, 24;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көшесі, үйлер № 2, 4, 6, 8, 10, 12, 14, 16, 18, 20, 22, 24, 26, 28, 30;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көшесі, үйлер № 1, 2, 3, 4, 5, 6, 7, 9, 10, 11, 12, 13, 14, 15, 16, 17, 18, 19, 20, 24, 25, 26, 27, 28, 29, 30, 31, 32, 33, 34, 35, 36, 37, 38, 39, 40, 41, 42, 43, 44, 45, 46, 47, 48, 49, 50, 51, 52, 53, 54, 55, 56, 57, 58, 59, 60, 61, 62, 63, 65, 66, 68, 69, 70, 71, 72, 73,74, 75, 76, 77, 78, 79;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үйлер № 7, 10, 11, 13, 14, 16, 19;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үйлер № 2, 3, 10, 19, 20;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Ащыөзек станциясы.</w:t>
      </w:r>
    </w:p>
    <w:bookmarkEnd w:id="266"/>
    <w:bookmarkStart w:name="z27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учаскесі Орталығы –"Гүлшат кенті әкімінің аппараты" мемлекеттік мекемесі Гүлшат кенті клубы, Гүлшат кенті, Школьная көшесі, 3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Гүлшат кенті және Шұбартүбек.</w:t>
      </w:r>
    </w:p>
    <w:bookmarkEnd w:id="269"/>
    <w:bookmarkStart w:name="z27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учаскесі Орталығы – "Қарағанды облысы білім басқармасының Балқаш қаласы білім бөлімінің №24 мектеп-интернаты" коммуналдық мемлекеттік мекемесі, Заслонов көшесі, 1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1078 км көшесі, үй № 1;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1198 км көшесі, үй № 2,3;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көшесі, үй №10;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Мехколонна көшесі, үйлер № 1, 2, 4, 6, 11, 12, 14, 15 ,16, 17, 19, 20;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Жусанды көшесі, үйлер №1А, 2А, 2Б, 3, 4, 5, 6, 7, 8, 9, 10, 11, 12, 14, 18, 20, 22, 23, 25, 27, 29, 31, 33, 35, 36, 37, 39, 40, 41, 47, 49, 51;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станция, үйлер № 1, 1А, 2, 2А, 2Б, 3, 4, 5, 6, 7, 8, 9, 10, 11, 12, 14, 15, 16, 17, 18, 19, 20, 21, 22, 24, 25, 27, 28, 31, 32, 34, 35, 36, 37, 38, 39, 41, 43.</w:t>
      </w:r>
    </w:p>
    <w:bookmarkEnd w:id="277"/>
    <w:bookmarkStart w:name="z28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учаскесі Орталығы – "Қарағанды облысының ветеринария басқармасының Балқаш қалалық ветеринариялық станциясы" шаруашылық жүргізу құқығындағы коммуналдық мемлекеттік кәсіпорыны, Балқаш станциясы 73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станция, үйлер № 46, 47, 48, 49, 50, 51, 52, 53, 54, 55, 56, 57, 58, 59, 61, 62, 63, 64, 65, 66, 66А, 67, 68, 69, 70, 72А, 73, 73/1, 73А, 73Б, 74А, 74Б, 75, 75А, 75Б, 76, 76А, 76Б, 77, 77А, 77Б, 77В, 78, 79, 80, 81, 82, 83, 84, 85, 86, 87, 88, 89, 90, 91, 92, 93, 94, 95, 96, 97, 99, 101А, 102, 103, 104, 105, 105/3, 106, 107, 108, 109, 109А, 110, 111.</w:t>
      </w:r>
    </w:p>
    <w:bookmarkEnd w:id="280"/>
    <w:bookmarkStart w:name="z28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 Орталығы – "Балқаш қаласының мәдени-сауық орталығы" коммуналдық мемлекеттік қазыналық кәсіпорыны "Тораңғалық" мәдениет үйі, Жастар көшесі, 4.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 (таратылған Тораңғалық ауылы):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Жеңіске 30 жыл көшесі, үйлер № 1, 2, 3, 4, 5, 6, 7, 8, 10; 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көшесі, үйлер № 1, 2, 3, 4, 5, 6, 7, 8, 9, 10, 11, 12, 15;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көшесі, үйлер № 1, 2, 3, 4, 5, 6, 7, 8, 9;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үйлер № 1, 2, 5, 6, 7, 8, 9, 10, 11, 12, 13, 14, 17, 18, 20, 21, 25, 26, 27, 28, 29;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көшесі, үйлер № 1, 1А, 2, 5, 7, 8, 9, 10, 11, 13, 14, 15;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Астананың 10 жылдығы көшесі, үйлер № 5, 10, 11, 12;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Жағалау көшесі, үйлер № 1, 2, 3, 4, 5, 6, 7, 8, 11, 12, 14, 15, 16, 18, 19, 20, 21, 22, 23, 24, 25;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Жасыл желек көшесі, үйлер № 2, 4, 9, 11; 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 игеру көшесі, үйлер № 3, 4, 8, 14.</w:t>
      </w:r>
    </w:p>
    <w:bookmarkEnd w:id="2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