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70b3" w14:textId="4fc7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қаласының аумағында жолаушылар мен багажды қалалық қатынаста автомобильмен тұрақты тасымалдауға сараланатын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2023 жылғы 15 маусымдағы № 27/01 қаулысы. Қарағанды облысының Әділет департаментінде 2023 жылғы 16 маусымда № 6433-09 болып тіркелді. Күші жойылды - Қарағанды облысы Балқаш қаласының әкімдігінің 2025 жылғы 7 тамыздағы № 38/01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әкімдігінің 07.08.2025 </w:t>
      </w:r>
      <w:r>
        <w:rPr>
          <w:rFonts w:ascii="Times New Roman"/>
          <w:b w:val="false"/>
          <w:i w:val="false"/>
          <w:color w:val="ff0000"/>
          <w:sz w:val="28"/>
        </w:rPr>
        <w:t>№ 38/01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қаласының аумағында жолаушылар мен багажды қалалық қатынаста автомобильмен тұрақты тасымалдауға келесі мөлшерде сараланатын тариф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желісі және ұялы байланыс құрылғыларын қоса алғанда, электрондық төлеу жүйесі арқылы жол ақысын қолма-қол ақшасыз төлеу кезінде - 60 (алпыс)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ақысын қолма-қол төлеу кезінде - 120 (жүз жиырма) теңге.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