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85d3" w14:textId="23f8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Балқаш қалалық мәслихатының 2013 жылғы 24 желтоқсандағы № 24/176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2023 жылғы 26 сәуірдегі № 2/19 шешімі. Қарағанды облысының Әділет департаментінде 2023 жылғы 27 сәуірде № 6400-09 болып тіркелді. Күші жойылды - Қарағанды облысы Балқаш қалалық мәслихатының 2023 жылғы 3 қарашадағы № 8/71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03.11.2023 </w:t>
      </w:r>
      <w:r>
        <w:rPr>
          <w:rFonts w:ascii="Times New Roman"/>
          <w:b w:val="false"/>
          <w:i w:val="false"/>
          <w:color w:val="ff0000"/>
          <w:sz w:val="28"/>
        </w:rPr>
        <w:t>№ 8/71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Балқаш қалалық мәслихат ШЕШТІ:</w:t>
      </w:r>
    </w:p>
    <w:bookmarkEnd w:id="0"/>
    <w:bookmarkStart w:name="z5" w:id="1"/>
    <w:p>
      <w:pPr>
        <w:spacing w:after="0"/>
        <w:ind w:left="0"/>
        <w:jc w:val="both"/>
      </w:pPr>
      <w:r>
        <w:rPr>
          <w:rFonts w:ascii="Times New Roman"/>
          <w:b w:val="false"/>
          <w:i w:val="false"/>
          <w:color w:val="000000"/>
          <w:sz w:val="28"/>
        </w:rPr>
        <w:t xml:space="preserve">
      1. Балқаш қалалық мәслихаттың 2013 жылғы 24 желтоқсандағы №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№2519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5 тармағы</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 xml:space="preserve">10-бабының </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3"/>
    <w:bookmarkStart w:name="z8" w:id="4"/>
    <w:p>
      <w:pPr>
        <w:spacing w:after="0"/>
        <w:ind w:left="0"/>
        <w:jc w:val="both"/>
      </w:pPr>
      <w:r>
        <w:rPr>
          <w:rFonts w:ascii="Times New Roman"/>
          <w:b w:val="false"/>
          <w:i w:val="false"/>
          <w:color w:val="000000"/>
          <w:sz w:val="28"/>
        </w:rPr>
        <w:t xml:space="preserve">
      2-тараудың 10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w:t>
      </w:r>
    </w:p>
    <w:bookmarkEnd w:id="4"/>
    <w:bookmarkStart w:name="z9" w:id="5"/>
    <w:p>
      <w:pPr>
        <w:spacing w:after="0"/>
        <w:ind w:left="0"/>
        <w:jc w:val="both"/>
      </w:pPr>
      <w:r>
        <w:rPr>
          <w:rFonts w:ascii="Times New Roman"/>
          <w:b w:val="false"/>
          <w:i w:val="false"/>
          <w:color w:val="000000"/>
          <w:sz w:val="28"/>
        </w:rPr>
        <w:t>
      "1) 1-2 қаңтар – Жаңа Жыл мерекесіне:</w:t>
      </w:r>
    </w:p>
    <w:bookmarkEnd w:id="5"/>
    <w:bookmarkStart w:name="z10" w:id="6"/>
    <w:p>
      <w:pPr>
        <w:spacing w:after="0"/>
        <w:ind w:left="0"/>
        <w:jc w:val="both"/>
      </w:pPr>
      <w:r>
        <w:rPr>
          <w:rFonts w:ascii="Times New Roman"/>
          <w:b w:val="false"/>
          <w:i w:val="false"/>
          <w:color w:val="000000"/>
          <w:sz w:val="28"/>
        </w:rPr>
        <w:t>
      мүгедектігі бар балаларға;</w:t>
      </w:r>
    </w:p>
    <w:bookmarkEnd w:id="6"/>
    <w:bookmarkStart w:name="z11" w:id="7"/>
    <w:p>
      <w:pPr>
        <w:spacing w:after="0"/>
        <w:ind w:left="0"/>
        <w:jc w:val="both"/>
      </w:pPr>
      <w:r>
        <w:rPr>
          <w:rFonts w:ascii="Times New Roman"/>
          <w:b w:val="false"/>
          <w:i w:val="false"/>
          <w:color w:val="000000"/>
          <w:sz w:val="28"/>
        </w:rPr>
        <w:t>
      жетім балаларға және ата-анасының қамқорлығынсыз қалған балаларға;";</w:t>
      </w:r>
    </w:p>
    <w:bookmarkEnd w:id="7"/>
    <w:bookmarkStart w:name="z12" w:id="8"/>
    <w:p>
      <w:pPr>
        <w:spacing w:after="0"/>
        <w:ind w:left="0"/>
        <w:jc w:val="both"/>
      </w:pPr>
      <w:r>
        <w:rPr>
          <w:rFonts w:ascii="Times New Roman"/>
          <w:b w:val="false"/>
          <w:i w:val="false"/>
          <w:color w:val="000000"/>
          <w:sz w:val="28"/>
        </w:rPr>
        <w:t xml:space="preserve">
      2-тараудың 10 тармақтың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мазмұндалсын:</w:t>
      </w:r>
    </w:p>
    <w:bookmarkEnd w:id="8"/>
    <w:bookmarkStart w:name="z13" w:id="9"/>
    <w:p>
      <w:pPr>
        <w:spacing w:after="0"/>
        <w:ind w:left="0"/>
        <w:jc w:val="both"/>
      </w:pPr>
      <w:r>
        <w:rPr>
          <w:rFonts w:ascii="Times New Roman"/>
          <w:b w:val="false"/>
          <w:i w:val="false"/>
          <w:color w:val="000000"/>
          <w:sz w:val="28"/>
        </w:rPr>
        <w:t>
      "4) 7 мамыр - Қазақстан Республикасының Отан қорғаушы күні мерекесіне:</w:t>
      </w:r>
    </w:p>
    <w:bookmarkEnd w:id="9"/>
    <w:bookmarkStart w:name="z14" w:id="1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10"/>
    <w:bookmarkStart w:name="z15" w:id="1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11"/>
    <w:bookmarkStart w:name="z16" w:id="1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12"/>
    <w:bookmarkStart w:name="z17" w:id="1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bookmarkEnd w:id="13"/>
    <w:bookmarkStart w:name="z18" w:id="1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14"/>
    <w:bookmarkStart w:name="z19" w:id="1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15"/>
    <w:bookmarkStart w:name="z20" w:id="1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16"/>
    <w:bookmarkStart w:name="z21" w:id="1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17"/>
    <w:bookmarkStart w:name="z22" w:id="1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18"/>
    <w:bookmarkStart w:name="z23" w:id="19"/>
    <w:p>
      <w:pPr>
        <w:spacing w:after="0"/>
        <w:ind w:left="0"/>
        <w:jc w:val="both"/>
      </w:pPr>
      <w:r>
        <w:rPr>
          <w:rFonts w:ascii="Times New Roman"/>
          <w:b w:val="false"/>
          <w:i w:val="false"/>
          <w:color w:val="000000"/>
          <w:sz w:val="28"/>
        </w:rPr>
        <w:t xml:space="preserve">
      2-тараудың 10 тармақтың </w:t>
      </w:r>
      <w:r>
        <w:rPr>
          <w:rFonts w:ascii="Times New Roman"/>
          <w:b w:val="false"/>
          <w:i w:val="false"/>
          <w:color w:val="000000"/>
          <w:sz w:val="28"/>
        </w:rPr>
        <w:t>5) тармақшасы</w:t>
      </w:r>
      <w:r>
        <w:rPr>
          <w:rFonts w:ascii="Times New Roman"/>
          <w:b w:val="false"/>
          <w:i w:val="false"/>
          <w:color w:val="000000"/>
          <w:sz w:val="28"/>
        </w:rPr>
        <w:t xml:space="preserve"> келесі редакцияда мазмұндалсын:</w:t>
      </w:r>
    </w:p>
    <w:bookmarkEnd w:id="19"/>
    <w:bookmarkStart w:name="z24" w:id="20"/>
    <w:p>
      <w:pPr>
        <w:spacing w:after="0"/>
        <w:ind w:left="0"/>
        <w:jc w:val="both"/>
      </w:pPr>
      <w:r>
        <w:rPr>
          <w:rFonts w:ascii="Times New Roman"/>
          <w:b w:val="false"/>
          <w:i w:val="false"/>
          <w:color w:val="000000"/>
          <w:sz w:val="28"/>
        </w:rPr>
        <w:t>
      "5) 9 мамыр - Жеңіс күніне:</w:t>
      </w:r>
    </w:p>
    <w:bookmarkEnd w:id="20"/>
    <w:bookmarkStart w:name="z25" w:id="2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w:t>
      </w:r>
    </w:p>
    <w:bookmarkEnd w:id="21"/>
    <w:bookmarkStart w:name="z26" w:id="2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w:t>
      </w:r>
    </w:p>
    <w:bookmarkEnd w:id="22"/>
    <w:bookmarkStart w:name="z27" w:id="2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bookmarkEnd w:id="23"/>
    <w:bookmarkStart w:name="z28" w:id="2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24"/>
    <w:bookmarkStart w:name="z29" w:id="2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25"/>
    <w:bookmarkStart w:name="z30"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26"/>
    <w:bookmarkStart w:name="z31" w:id="27"/>
    <w:p>
      <w:pPr>
        <w:spacing w:after="0"/>
        <w:ind w:left="0"/>
        <w:jc w:val="both"/>
      </w:pPr>
      <w:r>
        <w:rPr>
          <w:rFonts w:ascii="Times New Roman"/>
          <w:b w:val="false"/>
          <w:i w:val="false"/>
          <w:color w:val="000000"/>
          <w:sz w:val="28"/>
        </w:rPr>
        <w:t xml:space="preserve">
      2-тараудың 10-тармақтың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мазмұндалсын:</w:t>
      </w:r>
    </w:p>
    <w:bookmarkEnd w:id="27"/>
    <w:bookmarkStart w:name="z32" w:id="28"/>
    <w:p>
      <w:pPr>
        <w:spacing w:after="0"/>
        <w:ind w:left="0"/>
        <w:jc w:val="both"/>
      </w:pPr>
      <w:r>
        <w:rPr>
          <w:rFonts w:ascii="Times New Roman"/>
          <w:b w:val="false"/>
          <w:i w:val="false"/>
          <w:color w:val="000000"/>
          <w:sz w:val="28"/>
        </w:rPr>
        <w:t>
      "6) 30 тамыз - Қазақстан Республикасының Конституция күні мерекесіне:</w:t>
      </w:r>
    </w:p>
    <w:bookmarkEnd w:id="28"/>
    <w:bookmarkStart w:name="z33" w:id="29"/>
    <w:p>
      <w:pPr>
        <w:spacing w:after="0"/>
        <w:ind w:left="0"/>
        <w:jc w:val="both"/>
      </w:pPr>
      <w:r>
        <w:rPr>
          <w:rFonts w:ascii="Times New Roman"/>
          <w:b w:val="false"/>
          <w:i w:val="false"/>
          <w:color w:val="000000"/>
          <w:sz w:val="28"/>
        </w:rPr>
        <w:t>
      "бірінші,екінші,үшінші топтағы мүгедектігі бар адамдарға және мүгедектігі бар балаларға.";</w:t>
      </w:r>
    </w:p>
    <w:bookmarkEnd w:id="29"/>
    <w:bookmarkStart w:name="z34" w:id="30"/>
    <w:p>
      <w:pPr>
        <w:spacing w:after="0"/>
        <w:ind w:left="0"/>
        <w:jc w:val="both"/>
      </w:pPr>
      <w:r>
        <w:rPr>
          <w:rFonts w:ascii="Times New Roman"/>
          <w:b w:val="false"/>
          <w:i w:val="false"/>
          <w:color w:val="000000"/>
          <w:sz w:val="28"/>
        </w:rPr>
        <w:t xml:space="preserve">
      2-тараудың 10- тармақтың </w:t>
      </w:r>
      <w:r>
        <w:rPr>
          <w:rFonts w:ascii="Times New Roman"/>
          <w:b w:val="false"/>
          <w:i w:val="false"/>
          <w:color w:val="000000"/>
          <w:sz w:val="28"/>
        </w:rPr>
        <w:t>7) тармақшасы</w:t>
      </w:r>
      <w:r>
        <w:rPr>
          <w:rFonts w:ascii="Times New Roman"/>
          <w:b w:val="false"/>
          <w:i w:val="false"/>
          <w:color w:val="000000"/>
          <w:sz w:val="28"/>
        </w:rPr>
        <w:t xml:space="preserve"> алынып тасталсын:</w:t>
      </w:r>
    </w:p>
    <w:bookmarkEnd w:id="30"/>
    <w:bookmarkStart w:name="z35" w:id="31"/>
    <w:p>
      <w:pPr>
        <w:spacing w:after="0"/>
        <w:ind w:left="0"/>
        <w:jc w:val="both"/>
      </w:pPr>
      <w:r>
        <w:rPr>
          <w:rFonts w:ascii="Times New Roman"/>
          <w:b w:val="false"/>
          <w:i w:val="false"/>
          <w:color w:val="000000"/>
          <w:sz w:val="28"/>
        </w:rPr>
        <w:t xml:space="preserve">
      2-тараудың 10-тармақтың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мазмұндалсын:</w:t>
      </w:r>
    </w:p>
    <w:bookmarkEnd w:id="31"/>
    <w:bookmarkStart w:name="z36" w:id="32"/>
    <w:p>
      <w:pPr>
        <w:spacing w:after="0"/>
        <w:ind w:left="0"/>
        <w:jc w:val="both"/>
      </w:pPr>
      <w:r>
        <w:rPr>
          <w:rFonts w:ascii="Times New Roman"/>
          <w:b w:val="false"/>
          <w:i w:val="false"/>
          <w:color w:val="000000"/>
          <w:sz w:val="28"/>
        </w:rPr>
        <w:t>
      "8) 16 желтоқсан - Қазақстан Республикасының Тәуелсіздік күні мерекесіне:</w:t>
      </w:r>
    </w:p>
    <w:bookmarkEnd w:id="32"/>
    <w:bookmarkStart w:name="z37" w:id="3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w:t>
      </w:r>
    </w:p>
    <w:bookmarkEnd w:id="33"/>
    <w:bookmarkStart w:name="z38" w:id="3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етушілеріне,сондай-ақ жұмысшылар мен қызметшілерге;</w:t>
      </w:r>
    </w:p>
    <w:bookmarkEnd w:id="34"/>
    <w:bookmarkStart w:name="z39" w:id="35"/>
    <w:p>
      <w:pPr>
        <w:spacing w:after="0"/>
        <w:ind w:left="0"/>
        <w:jc w:val="both"/>
      </w:pPr>
      <w:r>
        <w:rPr>
          <w:rFonts w:ascii="Times New Roman"/>
          <w:b w:val="false"/>
          <w:i w:val="false"/>
          <w:color w:val="000000"/>
          <w:sz w:val="28"/>
        </w:rPr>
        <w:t>
      саяси қуғын - сүргіндер құрбандары және саяси қуғын - сүргіндерден зардап шеккен адамдарға;</w:t>
      </w:r>
    </w:p>
    <w:bookmarkEnd w:id="35"/>
    <w:bookmarkStart w:name="z40" w:id="36"/>
    <w:p>
      <w:pPr>
        <w:spacing w:after="0"/>
        <w:ind w:left="0"/>
        <w:jc w:val="both"/>
      </w:pPr>
      <w:r>
        <w:rPr>
          <w:rFonts w:ascii="Times New Roman"/>
          <w:b w:val="false"/>
          <w:i w:val="false"/>
          <w:color w:val="000000"/>
          <w:sz w:val="28"/>
        </w:rPr>
        <w:t>
      Балқаш қаласының мектепке дейінгі ұйымдарында тәрбиеленетін және білім алатын балалары бар көпбалалы отбасыларына;";</w:t>
      </w:r>
    </w:p>
    <w:bookmarkEnd w:id="36"/>
    <w:bookmarkStart w:name="z41" w:id="37"/>
    <w:p>
      <w:pPr>
        <w:spacing w:after="0"/>
        <w:ind w:left="0"/>
        <w:jc w:val="both"/>
      </w:pPr>
      <w:r>
        <w:rPr>
          <w:rFonts w:ascii="Times New Roman"/>
          <w:b w:val="false"/>
          <w:i w:val="false"/>
          <w:color w:val="000000"/>
          <w:sz w:val="28"/>
        </w:rPr>
        <w:t xml:space="preserve">
      2-тараудың 10-тармақтың </w:t>
      </w:r>
      <w:r>
        <w:rPr>
          <w:rFonts w:ascii="Times New Roman"/>
          <w:b w:val="false"/>
          <w:i w:val="false"/>
          <w:color w:val="000000"/>
          <w:sz w:val="28"/>
        </w:rPr>
        <w:t>8-1) тармақшасы</w:t>
      </w:r>
      <w:r>
        <w:rPr>
          <w:rFonts w:ascii="Times New Roman"/>
          <w:b w:val="false"/>
          <w:i w:val="false"/>
          <w:color w:val="000000"/>
          <w:sz w:val="28"/>
        </w:rPr>
        <w:t xml:space="preserve"> келесі редакцияда мазмұндалсын:</w:t>
      </w:r>
    </w:p>
    <w:bookmarkEnd w:id="37"/>
    <w:bookmarkStart w:name="z42" w:id="38"/>
    <w:p>
      <w:pPr>
        <w:spacing w:after="0"/>
        <w:ind w:left="0"/>
        <w:jc w:val="both"/>
      </w:pPr>
      <w:r>
        <w:rPr>
          <w:rFonts w:ascii="Times New Roman"/>
          <w:b w:val="false"/>
          <w:i w:val="false"/>
          <w:color w:val="000000"/>
          <w:sz w:val="28"/>
        </w:rPr>
        <w:t>
      "8-1) 15 ақпан - Ауғанстан Демократиялық Республикасынан Кеңес әскерлерінің шектеулі контингентінің шығарылған күні мерекесіне:</w:t>
      </w:r>
    </w:p>
    <w:bookmarkEnd w:id="38"/>
    <w:bookmarkStart w:name="z43" w:id="39"/>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бұрынғы КСР Одағының аумағынан Ауғанстанға жауынгерлiк тапсырмалармен ұшқан ұшу құрамының әскери қызметшiлерi; Ауғанстандағы кеңестік әскери контингентке қызмет көрсеткен, жарақат,контузия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w:t>
      </w:r>
    </w:p>
    <w:bookmarkEnd w:id="39"/>
    <w:bookmarkStart w:name="z44" w:id="4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w:t>
      </w:r>
    </w:p>
    <w:bookmarkEnd w:id="40"/>
    <w:bookmarkStart w:name="z45" w:id="41"/>
    <w:p>
      <w:pPr>
        <w:spacing w:after="0"/>
        <w:ind w:left="0"/>
        <w:jc w:val="both"/>
      </w:pPr>
      <w:r>
        <w:rPr>
          <w:rFonts w:ascii="Times New Roman"/>
          <w:b w:val="false"/>
          <w:i w:val="false"/>
          <w:color w:val="000000"/>
          <w:sz w:val="28"/>
        </w:rPr>
        <w:t>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bookmarkEnd w:id="41"/>
    <w:bookmarkStart w:name="z46" w:id="42"/>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w:t>
      </w:r>
    </w:p>
    <w:bookmarkEnd w:id="42"/>
    <w:bookmarkStart w:name="z47" w:id="43"/>
    <w:p>
      <w:pPr>
        <w:spacing w:after="0"/>
        <w:ind w:left="0"/>
        <w:jc w:val="both"/>
      </w:pPr>
      <w:r>
        <w:rPr>
          <w:rFonts w:ascii="Times New Roman"/>
          <w:b w:val="false"/>
          <w:i w:val="false"/>
          <w:color w:val="000000"/>
          <w:sz w:val="28"/>
        </w:rPr>
        <w:t xml:space="preserve">
      2 тараудың </w:t>
      </w:r>
      <w:r>
        <w:rPr>
          <w:rFonts w:ascii="Times New Roman"/>
          <w:b w:val="false"/>
          <w:i w:val="false"/>
          <w:color w:val="000000"/>
          <w:sz w:val="28"/>
        </w:rPr>
        <w:t>11 тармағы</w:t>
      </w:r>
      <w:r>
        <w:rPr>
          <w:rFonts w:ascii="Times New Roman"/>
          <w:b w:val="false"/>
          <w:i w:val="false"/>
          <w:color w:val="000000"/>
          <w:sz w:val="28"/>
        </w:rPr>
        <w:t xml:space="preserve"> мынадай редакцияда жазылсын:</w:t>
      </w:r>
    </w:p>
    <w:bookmarkEnd w:id="43"/>
    <w:bookmarkStart w:name="z48" w:id="44"/>
    <w:p>
      <w:pPr>
        <w:spacing w:after="0"/>
        <w:ind w:left="0"/>
        <w:jc w:val="both"/>
      </w:pPr>
      <w:r>
        <w:rPr>
          <w:rFonts w:ascii="Times New Roman"/>
          <w:b w:val="false"/>
          <w:i w:val="false"/>
          <w:color w:val="000000"/>
          <w:sz w:val="28"/>
        </w:rPr>
        <w:t>
      "11. Өмірлік қиын жағдай туындаған кезде мұқтаж азаматтардың жекелеген санаттарына әлеуметтік көмек жан басына шаққандағы орташа табысты есепке алмағанда, бір рет көрсетіледі:</w:t>
      </w:r>
    </w:p>
    <w:bookmarkEnd w:id="44"/>
    <w:bookmarkStart w:name="z49" w:id="45"/>
    <w:p>
      <w:pPr>
        <w:spacing w:after="0"/>
        <w:ind w:left="0"/>
        <w:jc w:val="both"/>
      </w:pPr>
      <w:r>
        <w:rPr>
          <w:rFonts w:ascii="Times New Roman"/>
          <w:b w:val="false"/>
          <w:i w:val="false"/>
          <w:color w:val="000000"/>
          <w:sz w:val="28"/>
        </w:rPr>
        <w:t>
      1) азаматқа (отбасына) немесе оның мүлкіне табиғи зілзала немесе өрттің салдарынан зиян келтірілсе, осы жағдай туындаған сәттен бастап үш ай ішінде ішінара залал келтірілген кезде – 45 (қырық бес) айлық есептік көрсеткіш, залал толық келтірілген кезде – 85 (сексен бес) айлық есептік көрсеткіш мөлшерінде;</w:t>
      </w:r>
    </w:p>
    <w:bookmarkEnd w:id="45"/>
    <w:bookmarkStart w:name="z50" w:id="46"/>
    <w:p>
      <w:pPr>
        <w:spacing w:after="0"/>
        <w:ind w:left="0"/>
        <w:jc w:val="both"/>
      </w:pPr>
      <w:r>
        <w:rPr>
          <w:rFonts w:ascii="Times New Roman"/>
          <w:b w:val="false"/>
          <w:i w:val="false"/>
          <w:color w:val="000000"/>
          <w:sz w:val="28"/>
        </w:rPr>
        <w:t>
      2) әлеуметтік маңызы бар "туберкулез" ауруы бар адамдарға амбулаториялық емделу кезеңінде 10 (он) айлық есептік көрсеткіш мөлшерінде;</w:t>
      </w:r>
    </w:p>
    <w:bookmarkEnd w:id="46"/>
    <w:bookmarkStart w:name="z51" w:id="47"/>
    <w:p>
      <w:pPr>
        <w:spacing w:after="0"/>
        <w:ind w:left="0"/>
        <w:jc w:val="both"/>
      </w:pPr>
      <w:r>
        <w:rPr>
          <w:rFonts w:ascii="Times New Roman"/>
          <w:b w:val="false"/>
          <w:i w:val="false"/>
          <w:color w:val="000000"/>
          <w:sz w:val="28"/>
        </w:rPr>
        <w:t>
      3) әлеуметтік маңызы бар "қатерлі ісік" ауруы бар адамдарға операциядан кейінгі емделу кезеңінде 10 (он) айлық есептік көрсеткіш мөлшерінде;</w:t>
      </w:r>
    </w:p>
    <w:bookmarkEnd w:id="47"/>
    <w:bookmarkStart w:name="z52" w:id="48"/>
    <w:p>
      <w:pPr>
        <w:spacing w:after="0"/>
        <w:ind w:left="0"/>
        <w:jc w:val="both"/>
      </w:pPr>
      <w:r>
        <w:rPr>
          <w:rFonts w:ascii="Times New Roman"/>
          <w:b w:val="false"/>
          <w:i w:val="false"/>
          <w:color w:val="000000"/>
          <w:sz w:val="28"/>
        </w:rPr>
        <w:t>
      4) әлеуметтік маңызы бар, адамның иммунитет тапшылығы вирусын тасымалдаушы және адамның иммунитет тапшылығы вирусынан пайда болған ауруы бар адамдарға10 (он) айлық есептік көрсеткіш мөлшерінде;</w:t>
      </w:r>
    </w:p>
    <w:bookmarkEnd w:id="48"/>
    <w:bookmarkStart w:name="z53" w:id="49"/>
    <w:p>
      <w:pPr>
        <w:spacing w:after="0"/>
        <w:ind w:left="0"/>
        <w:jc w:val="both"/>
      </w:pPr>
      <w:r>
        <w:rPr>
          <w:rFonts w:ascii="Times New Roman"/>
          <w:b w:val="false"/>
          <w:i w:val="false"/>
          <w:color w:val="000000"/>
          <w:sz w:val="28"/>
        </w:rPr>
        <w:t>
      5) адамның иммунитет тапшылығы вирусын тасымалдаушы және адамның иммунитет тапшылығы вирусынан пайда болған ауруымен ауыратын балалардың ата-аналарына немесе өзге де заңды өкілдеріне республикалық бюджет туралы заңында тиісті қаржы жылына белгіленген ең төменгі күнкөріс деңгейінің 2 (екі) еселенген мөлшерінде;</w:t>
      </w:r>
    </w:p>
    <w:bookmarkEnd w:id="49"/>
    <w:bookmarkStart w:name="z54" w:id="50"/>
    <w:p>
      <w:pPr>
        <w:spacing w:after="0"/>
        <w:ind w:left="0"/>
        <w:jc w:val="both"/>
      </w:pPr>
      <w:r>
        <w:rPr>
          <w:rFonts w:ascii="Times New Roman"/>
          <w:b w:val="false"/>
          <w:i w:val="false"/>
          <w:color w:val="000000"/>
          <w:sz w:val="28"/>
        </w:rPr>
        <w:t>
      6) бас бостандығынан айыру орындарынан босатылған азаматтар, босап шыққан күннен бастап үш айдан кеш емес уақытта 10 (он) айлық есептік көрсеткіш мөлшерінде.";</w:t>
      </w:r>
    </w:p>
    <w:bookmarkEnd w:id="50"/>
    <w:bookmarkStart w:name="z55" w:id="51"/>
    <w:p>
      <w:pPr>
        <w:spacing w:after="0"/>
        <w:ind w:left="0"/>
        <w:jc w:val="both"/>
      </w:pPr>
      <w:r>
        <w:rPr>
          <w:rFonts w:ascii="Times New Roman"/>
          <w:b w:val="false"/>
          <w:i w:val="false"/>
          <w:color w:val="000000"/>
          <w:sz w:val="28"/>
        </w:rPr>
        <w:t xml:space="preserve">
      2 тараудың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 тармақтары</w:t>
      </w:r>
      <w:r>
        <w:rPr>
          <w:rFonts w:ascii="Times New Roman"/>
          <w:b w:val="false"/>
          <w:i w:val="false"/>
          <w:color w:val="000000"/>
          <w:sz w:val="28"/>
        </w:rPr>
        <w:t xml:space="preserve"> алып тасталсын;</w:t>
      </w:r>
    </w:p>
    <w:bookmarkEnd w:id="51"/>
    <w:bookmarkStart w:name="z56" w:id="52"/>
    <w:p>
      <w:pPr>
        <w:spacing w:after="0"/>
        <w:ind w:left="0"/>
        <w:jc w:val="both"/>
      </w:pPr>
      <w:r>
        <w:rPr>
          <w:rFonts w:ascii="Times New Roman"/>
          <w:b w:val="false"/>
          <w:i w:val="false"/>
          <w:color w:val="000000"/>
          <w:sz w:val="28"/>
        </w:rPr>
        <w:t xml:space="preserve">
      3 тараудың </w:t>
      </w:r>
      <w:r>
        <w:rPr>
          <w:rFonts w:ascii="Times New Roman"/>
          <w:b w:val="false"/>
          <w:i w:val="false"/>
          <w:color w:val="000000"/>
          <w:sz w:val="28"/>
        </w:rPr>
        <w:t>17 тармағы</w:t>
      </w:r>
      <w:r>
        <w:rPr>
          <w:rFonts w:ascii="Times New Roman"/>
          <w:b w:val="false"/>
          <w:i w:val="false"/>
          <w:color w:val="000000"/>
          <w:sz w:val="28"/>
        </w:rPr>
        <w:t xml:space="preserve"> мынадай редакцияда жазылсын:</w:t>
      </w:r>
    </w:p>
    <w:bookmarkEnd w:id="52"/>
    <w:bookmarkStart w:name="z57" w:id="53"/>
    <w:p>
      <w:pPr>
        <w:spacing w:after="0"/>
        <w:ind w:left="0"/>
        <w:jc w:val="both"/>
      </w:pPr>
      <w:r>
        <w:rPr>
          <w:rFonts w:ascii="Times New Roman"/>
          <w:b w:val="false"/>
          <w:i w:val="false"/>
          <w:color w:val="000000"/>
          <w:sz w:val="28"/>
        </w:rPr>
        <w:t>
      "17. Өмірде қиын жағдай туындаған кезде әлеуметтік көмек алу үшін өтініш беруші өзінің немесе отбасының атынан уәкілетті органға немесе кент әкіміне мынадай құжаттармен:</w:t>
      </w:r>
    </w:p>
    <w:bookmarkEnd w:id="53"/>
    <w:bookmarkStart w:name="z58" w:id="54"/>
    <w:p>
      <w:pPr>
        <w:spacing w:after="0"/>
        <w:ind w:left="0"/>
        <w:jc w:val="both"/>
      </w:pPr>
      <w:r>
        <w:rPr>
          <w:rFonts w:ascii="Times New Roman"/>
          <w:b w:val="false"/>
          <w:i w:val="false"/>
          <w:color w:val="000000"/>
          <w:sz w:val="28"/>
        </w:rPr>
        <w:t>
      1) жеке басын куәландыратын құжатпен (жеке басын сәйкестендіру үшін);</w:t>
      </w:r>
    </w:p>
    <w:bookmarkEnd w:id="54"/>
    <w:bookmarkStart w:name="z59" w:id="55"/>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55"/>
    <w:bookmarkStart w:name="z60" w:id="56"/>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56"/>
    <w:bookmarkStart w:name="z61" w:id="57"/>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bookmarkEnd w:id="57"/>
    <w:bookmarkStart w:name="z62" w:id="58"/>
    <w:p>
      <w:pPr>
        <w:spacing w:after="0"/>
        <w:ind w:left="0"/>
        <w:jc w:val="both"/>
      </w:pPr>
      <w:r>
        <w:rPr>
          <w:rFonts w:ascii="Times New Roman"/>
          <w:b w:val="false"/>
          <w:i w:val="false"/>
          <w:color w:val="000000"/>
          <w:sz w:val="28"/>
        </w:rPr>
        <w:t xml:space="preserve">
      3 тараудың </w:t>
      </w:r>
      <w:r>
        <w:rPr>
          <w:rFonts w:ascii="Times New Roman"/>
          <w:b w:val="false"/>
          <w:i w:val="false"/>
          <w:color w:val="000000"/>
          <w:sz w:val="28"/>
        </w:rPr>
        <w:t>20 тармағы</w:t>
      </w:r>
      <w:r>
        <w:rPr>
          <w:rFonts w:ascii="Times New Roman"/>
          <w:b w:val="false"/>
          <w:i w:val="false"/>
          <w:color w:val="000000"/>
          <w:sz w:val="28"/>
        </w:rPr>
        <w:t xml:space="preserve"> мынадай редакцияда жазылсын:</w:t>
      </w:r>
    </w:p>
    <w:bookmarkEnd w:id="58"/>
    <w:bookmarkStart w:name="z63" w:id="59"/>
    <w:p>
      <w:pPr>
        <w:spacing w:after="0"/>
        <w:ind w:left="0"/>
        <w:jc w:val="both"/>
      </w:pPr>
      <w:r>
        <w:rPr>
          <w:rFonts w:ascii="Times New Roman"/>
          <w:b w:val="false"/>
          <w:i w:val="false"/>
          <w:color w:val="000000"/>
          <w:sz w:val="28"/>
        </w:rPr>
        <w:t xml:space="preserve">
      "20.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қаулысымен бекітілген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әкіміне жібереді.</w:t>
      </w:r>
    </w:p>
    <w:bookmarkEnd w:id="59"/>
    <w:bookmarkStart w:name="z64" w:id="60"/>
    <w:p>
      <w:pPr>
        <w:spacing w:after="0"/>
        <w:ind w:left="0"/>
        <w:jc w:val="both"/>
      </w:pPr>
      <w:r>
        <w:rPr>
          <w:rFonts w:ascii="Times New Roman"/>
          <w:b w:val="false"/>
          <w:i w:val="false"/>
          <w:color w:val="000000"/>
          <w:sz w:val="28"/>
        </w:rPr>
        <w:t>
      Кент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bookmarkStart w:name="z67" w:id="6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