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fb33" w14:textId="d3bf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жылғы Балқаш қаласы және Саяқ кенті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2023 жылғы 26 сәуірдегі № 2/20 шешімі. Қарағанды облысының Әділет департаментінде 2023 жылғы 27 сәуірде № 6398-09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арналған Балқаш қаласы мен Саяқ кенті бойынша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46,52 теңге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