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6468" w14:textId="edc6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5 мамырдағы № 4/4 шешімі. Қарағанды облысының Әділет департаментінде 2023 жылғы 10 мамырда № 6407-09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бойынша халық үшін қатты тұрмыстық қалдықтарды жинауға, тасымалдауға, сұрыптауға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қалалық мәслихатының 2017 жылғы 28 желтоқсандағы № 22/5 "Теміртау қаласы бойынша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мемлекеттік тіркеу тізілімінде № 4577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 бойынша халық үшін қатты 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салығымен қоса)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және 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