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903f9" w14:textId="9c903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қалалық мәслихатының 2023 жылғы 25 мамырдағы № 30 "Қарағанды қаласы бойынша мүгедектігі бар балалар қатарындағы кемтар балаларды үйде оқытуға жұмсалған шығындарды өтеу тәртібі мен мөлшерін айқындау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қалалық мәслихатының 2023 жылғы 27 қыркүйектегі № 95 шешімі. Қарағанды облысының Әділет департаментінде 2023 жылғы 29 қыркүйекте № 6492-09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Қарағанды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Қарағанды қалалық мәслихатының 2023 жылғы 25 мамырдағы № 30 "Қарағанды қаласы бойынша мүгедектігі бар балалар қатарындағы кемтар балаларды үйде оқытуға жұмсалған шығындарды өтеу тәртібі мен мөлшерін айқындау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6416-09 болып тіркелген) келесі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шешімнің </w:t>
      </w:r>
      <w:r>
        <w:rPr>
          <w:rFonts w:ascii="Times New Roman"/>
          <w:b w:val="false"/>
          <w:i w:val="false"/>
          <w:color w:val="000000"/>
          <w:sz w:val="28"/>
        </w:rPr>
        <w:t>преамбуласы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"</w:t>
      </w:r>
      <w:r>
        <w:rPr>
          <w:rFonts w:ascii="Times New Roman"/>
          <w:b w:val="false"/>
          <w:i w:val="false"/>
          <w:color w:val="000000"/>
          <w:sz w:val="28"/>
        </w:rPr>
        <w:t>Кемтар балаларды әлеуметтiк және медициналық-педагогикалық түзеу арқылы қолдау туралы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заңдарына, 2021 жылғы 25 наурыздағы № 84 "Әлеуметтік-еңбек саласында мемлекеттік қызметтерді көрсетудің кейбір мәселелері туралы" Қазақстан Республикасы Еңбек және халықты әлеуметтік қорғау министрінің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22394 болып тіркелген) сәйкес Қарағанды қалалық мәслихаты ШЕШІМ ҚАБЫЛДАДЫ:".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Букенов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